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rPr>
          <w:rFonts w:ascii="Times New Roman"/>
          <w:b w:val="0"/>
          <w:sz w:val="88"/>
        </w:rPr>
      </w:pPr>
    </w:p>
    <w:p>
      <w:pPr>
        <w:pStyle w:val="4"/>
        <w:spacing w:before="572"/>
        <w:rPr>
          <w:rFonts w:ascii="Times New Roman"/>
          <w:b w:val="0"/>
          <w:sz w:val="88"/>
        </w:rPr>
      </w:pPr>
    </w:p>
    <w:p>
      <w:pPr>
        <w:pStyle w:val="5"/>
        <w:spacing w:line="360" w:lineRule="auto"/>
      </w:pPr>
      <w:r>
        <w:t xml:space="preserve">PLANO DE </w:t>
      </w:r>
      <w:r>
        <w:rPr>
          <w:spacing w:val="-2"/>
        </w:rPr>
        <w:t>TRABALHO</w:t>
      </w:r>
    </w:p>
    <w:p>
      <w:pPr>
        <w:spacing w:after="0" w:line="360" w:lineRule="auto"/>
        <w:sectPr>
          <w:type w:val="continuous"/>
          <w:pgSz w:w="11910" w:h="16840"/>
          <w:pgMar w:top="1920" w:right="200" w:bottom="280" w:left="1580" w:header="720" w:footer="720" w:gutter="0"/>
          <w:cols w:space="720" w:num="1"/>
        </w:sectPr>
      </w:pPr>
    </w:p>
    <w:p>
      <w:pPr>
        <w:spacing w:before="8" w:line="360" w:lineRule="auto"/>
        <w:ind w:left="2996" w:right="3302" w:hanging="248"/>
        <w:jc w:val="left"/>
        <w:rPr>
          <w:b/>
          <w:sz w:val="24"/>
        </w:rPr>
      </w:pPr>
      <w:r>
        <w:rPr>
          <w:b/>
          <w:sz w:val="24"/>
        </w:rPr>
        <w:t>PAPEL</w:t>
      </w:r>
      <w:r>
        <w:rPr>
          <w:b/>
          <w:spacing w:val="-15"/>
          <w:sz w:val="24"/>
        </w:rPr>
        <w:t xml:space="preserve"> </w:t>
      </w:r>
      <w:r>
        <w:rPr>
          <w:b/>
          <w:sz w:val="24"/>
        </w:rPr>
        <w:t>TIMBRADO</w:t>
      </w:r>
      <w:r>
        <w:rPr>
          <w:b/>
          <w:spacing w:val="-15"/>
          <w:sz w:val="24"/>
        </w:rPr>
        <w:t xml:space="preserve"> </w:t>
      </w:r>
      <w:r>
        <w:rPr>
          <w:b/>
          <w:sz w:val="24"/>
        </w:rPr>
        <w:t>DA</w:t>
      </w:r>
      <w:r>
        <w:rPr>
          <w:b/>
          <w:spacing w:val="-15"/>
          <w:sz w:val="24"/>
        </w:rPr>
        <w:t xml:space="preserve"> </w:t>
      </w:r>
      <w:r>
        <w:rPr>
          <w:b/>
          <w:sz w:val="24"/>
        </w:rPr>
        <w:t>OSC PLANO DE TRABALHO</w:t>
      </w:r>
    </w:p>
    <w:p>
      <w:pPr>
        <w:pStyle w:val="4"/>
        <w:spacing w:before="161"/>
      </w:pPr>
    </w:p>
    <w:p>
      <w:pPr>
        <w:pStyle w:val="7"/>
        <w:numPr>
          <w:ilvl w:val="0"/>
          <w:numId w:val="1"/>
        </w:numPr>
        <w:tabs>
          <w:tab w:val="left" w:pos="400"/>
        </w:tabs>
        <w:spacing w:before="0" w:after="0" w:line="240" w:lineRule="auto"/>
        <w:ind w:left="400" w:right="0" w:hanging="180"/>
        <w:jc w:val="left"/>
        <w:rPr>
          <w:b/>
          <w:sz w:val="24"/>
        </w:rPr>
      </w:pPr>
      <w:r>
        <w:rPr>
          <w:b/>
          <w:sz w:val="24"/>
        </w:rPr>
        <w:t>IDENTIFICAÇÃO</w:t>
      </w:r>
      <w:r>
        <w:rPr>
          <w:b/>
          <w:spacing w:val="-4"/>
          <w:sz w:val="24"/>
        </w:rPr>
        <w:t xml:space="preserve"> </w:t>
      </w:r>
      <w:r>
        <w:rPr>
          <w:b/>
          <w:sz w:val="24"/>
        </w:rPr>
        <w:t>DA</w:t>
      </w:r>
      <w:r>
        <w:rPr>
          <w:b/>
          <w:spacing w:val="-3"/>
          <w:sz w:val="24"/>
        </w:rPr>
        <w:t xml:space="preserve"> </w:t>
      </w:r>
      <w:r>
        <w:rPr>
          <w:b/>
          <w:sz w:val="24"/>
        </w:rPr>
        <w:t>ORGANIZAÇÃO</w:t>
      </w:r>
      <w:r>
        <w:rPr>
          <w:b/>
          <w:spacing w:val="-2"/>
          <w:sz w:val="24"/>
        </w:rPr>
        <w:t xml:space="preserve"> </w:t>
      </w:r>
      <w:r>
        <w:rPr>
          <w:b/>
          <w:sz w:val="24"/>
        </w:rPr>
        <w:t>DA</w:t>
      </w:r>
      <w:r>
        <w:rPr>
          <w:b/>
          <w:spacing w:val="-2"/>
          <w:sz w:val="24"/>
        </w:rPr>
        <w:t xml:space="preserve"> </w:t>
      </w:r>
      <w:r>
        <w:rPr>
          <w:b/>
          <w:sz w:val="24"/>
        </w:rPr>
        <w:t>SOCIEDADE</w:t>
      </w:r>
      <w:r>
        <w:rPr>
          <w:b/>
          <w:spacing w:val="-5"/>
          <w:sz w:val="24"/>
        </w:rPr>
        <w:t xml:space="preserve"> </w:t>
      </w:r>
      <w:r>
        <w:rPr>
          <w:b/>
          <w:sz w:val="24"/>
        </w:rPr>
        <w:t>CIVIL</w:t>
      </w:r>
      <w:r>
        <w:rPr>
          <w:b/>
          <w:spacing w:val="-2"/>
          <w:sz w:val="24"/>
        </w:rPr>
        <w:t xml:space="preserve"> </w:t>
      </w:r>
      <w:r>
        <w:rPr>
          <w:b/>
          <w:sz w:val="24"/>
        </w:rPr>
        <w:t>-</w:t>
      </w:r>
      <w:r>
        <w:rPr>
          <w:b/>
          <w:spacing w:val="-3"/>
          <w:sz w:val="24"/>
        </w:rPr>
        <w:t xml:space="preserve"> </w:t>
      </w:r>
      <w:r>
        <w:rPr>
          <w:b/>
          <w:spacing w:val="-5"/>
          <w:sz w:val="24"/>
        </w:rPr>
        <w:t>OSC</w:t>
      </w:r>
    </w:p>
    <w:p>
      <w:pPr>
        <w:pStyle w:val="4"/>
        <w:rPr>
          <w:sz w:val="12"/>
        </w:rPr>
      </w:pPr>
    </w:p>
    <w:tbl>
      <w:tblPr>
        <w:tblStyle w:val="3"/>
        <w:tblW w:w="0" w:type="auto"/>
        <w:tblInd w:w="1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799"/>
        <w:gridCol w:w="3931"/>
        <w:gridCol w:w="279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5" w:hRule="atLeast"/>
        </w:trPr>
        <w:tc>
          <w:tcPr>
            <w:tcW w:w="1799" w:type="dxa"/>
            <w:tcBorders>
              <w:right w:val="nil"/>
            </w:tcBorders>
          </w:tcPr>
          <w:p>
            <w:pPr>
              <w:pStyle w:val="8"/>
              <w:spacing w:line="323" w:lineRule="exact"/>
              <w:ind w:left="107"/>
              <w:rPr>
                <w:sz w:val="24"/>
              </w:rPr>
            </w:pPr>
            <w:r>
              <w:rPr>
                <w:sz w:val="24"/>
              </w:rPr>
              <w:t>Razão</w:t>
            </w:r>
            <w:r>
              <w:rPr>
                <w:spacing w:val="-4"/>
                <w:sz w:val="24"/>
              </w:rPr>
              <w:t xml:space="preserve"> </w:t>
            </w:r>
            <w:r>
              <w:rPr>
                <w:sz w:val="24"/>
              </w:rPr>
              <w:t>Social</w:t>
            </w:r>
            <w:r>
              <w:rPr>
                <w:spacing w:val="1"/>
                <w:sz w:val="24"/>
              </w:rPr>
              <w:t xml:space="preserve"> </w:t>
            </w:r>
            <w:r>
              <w:rPr>
                <w:spacing w:val="-5"/>
                <w:sz w:val="24"/>
              </w:rPr>
              <w:t>da</w:t>
            </w:r>
          </w:p>
        </w:tc>
        <w:tc>
          <w:tcPr>
            <w:tcW w:w="6723" w:type="dxa"/>
            <w:gridSpan w:val="2"/>
            <w:tcBorders>
              <w:left w:val="nil"/>
            </w:tcBorders>
          </w:tcPr>
          <w:p>
            <w:pPr>
              <w:pStyle w:val="8"/>
              <w:spacing w:line="323" w:lineRule="exact"/>
              <w:ind w:left="34"/>
              <w:rPr>
                <w:sz w:val="24"/>
              </w:rPr>
            </w:pPr>
            <w:r>
              <w:rPr>
                <w:spacing w:val="-4"/>
                <w:sz w:val="24"/>
              </w:rPr>
              <w:t>OSC:</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6" w:hRule="atLeast"/>
        </w:trPr>
        <w:tc>
          <w:tcPr>
            <w:tcW w:w="8522" w:type="dxa"/>
            <w:gridSpan w:val="3"/>
          </w:tcPr>
          <w:p>
            <w:pPr>
              <w:pStyle w:val="8"/>
              <w:ind w:left="107"/>
              <w:rPr>
                <w:sz w:val="24"/>
              </w:rPr>
            </w:pPr>
            <w:r>
              <w:rPr>
                <w:spacing w:val="-2"/>
                <w:sz w:val="24"/>
              </w:rPr>
              <w:t>CNPJ:</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5" w:hRule="atLeast"/>
        </w:trPr>
        <w:tc>
          <w:tcPr>
            <w:tcW w:w="8522" w:type="dxa"/>
            <w:gridSpan w:val="3"/>
          </w:tcPr>
          <w:p>
            <w:pPr>
              <w:pStyle w:val="8"/>
              <w:spacing w:line="322" w:lineRule="exact"/>
              <w:ind w:left="107"/>
              <w:rPr>
                <w:sz w:val="24"/>
              </w:rPr>
            </w:pPr>
            <w:r>
              <w:rPr>
                <w:spacing w:val="-2"/>
                <w:sz w:val="24"/>
              </w:rPr>
              <w:t>Endereço:</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6" w:hRule="atLeast"/>
        </w:trPr>
        <w:tc>
          <w:tcPr>
            <w:tcW w:w="1799" w:type="dxa"/>
            <w:tcBorders>
              <w:right w:val="nil"/>
            </w:tcBorders>
          </w:tcPr>
          <w:p>
            <w:pPr>
              <w:pStyle w:val="8"/>
              <w:ind w:left="107"/>
              <w:rPr>
                <w:sz w:val="24"/>
              </w:rPr>
            </w:pPr>
            <w:r>
              <w:rPr>
                <w:spacing w:val="-4"/>
                <w:sz w:val="24"/>
              </w:rPr>
              <w:t>CEP:</w:t>
            </w:r>
          </w:p>
        </w:tc>
        <w:tc>
          <w:tcPr>
            <w:tcW w:w="3931" w:type="dxa"/>
            <w:tcBorders>
              <w:left w:val="nil"/>
              <w:right w:val="nil"/>
            </w:tcBorders>
          </w:tcPr>
          <w:p>
            <w:pPr>
              <w:pStyle w:val="8"/>
              <w:ind w:left="2194"/>
              <w:rPr>
                <w:sz w:val="24"/>
              </w:rPr>
            </w:pPr>
            <w:r>
              <w:rPr>
                <w:spacing w:val="-2"/>
                <w:sz w:val="24"/>
              </w:rPr>
              <w:t>Telefone:</w:t>
            </w:r>
          </w:p>
        </w:tc>
        <w:tc>
          <w:tcPr>
            <w:tcW w:w="2792" w:type="dxa"/>
            <w:tcBorders>
              <w:left w:val="nil"/>
            </w:tcBorders>
          </w:tcPr>
          <w:p>
            <w:pPr>
              <w:pStyle w:val="8"/>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5" w:hRule="atLeast"/>
        </w:trPr>
        <w:tc>
          <w:tcPr>
            <w:tcW w:w="8522" w:type="dxa"/>
            <w:gridSpan w:val="3"/>
          </w:tcPr>
          <w:p>
            <w:pPr>
              <w:pStyle w:val="8"/>
              <w:spacing w:before="1"/>
              <w:ind w:left="107"/>
              <w:rPr>
                <w:sz w:val="24"/>
              </w:rPr>
            </w:pPr>
            <w:r>
              <w:rPr>
                <w:spacing w:val="-2"/>
                <w:sz w:val="24"/>
              </w:rPr>
              <w:t>Email: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5" w:hRule="atLeast"/>
        </w:trPr>
        <w:tc>
          <w:tcPr>
            <w:tcW w:w="1799" w:type="dxa"/>
            <w:tcBorders>
              <w:right w:val="nil"/>
            </w:tcBorders>
          </w:tcPr>
          <w:p>
            <w:pPr>
              <w:pStyle w:val="8"/>
              <w:spacing w:line="323" w:lineRule="exact"/>
              <w:ind w:left="107"/>
              <w:rPr>
                <w:sz w:val="24"/>
              </w:rPr>
            </w:pPr>
            <w:r>
              <w:rPr>
                <w:sz w:val="24"/>
              </w:rPr>
              <w:t>Conta</w:t>
            </w:r>
            <w:r>
              <w:rPr>
                <w:spacing w:val="-6"/>
                <w:sz w:val="24"/>
              </w:rPr>
              <w:t xml:space="preserve"> </w:t>
            </w:r>
            <w:r>
              <w:rPr>
                <w:spacing w:val="-2"/>
                <w:sz w:val="24"/>
              </w:rPr>
              <w:t>corrente:</w:t>
            </w:r>
          </w:p>
        </w:tc>
        <w:tc>
          <w:tcPr>
            <w:tcW w:w="3931" w:type="dxa"/>
            <w:tcBorders>
              <w:left w:val="nil"/>
              <w:right w:val="nil"/>
            </w:tcBorders>
          </w:tcPr>
          <w:p>
            <w:pPr>
              <w:pStyle w:val="8"/>
              <w:spacing w:line="323" w:lineRule="exact"/>
              <w:ind w:left="2228"/>
              <w:rPr>
                <w:sz w:val="24"/>
              </w:rPr>
            </w:pPr>
            <w:r>
              <w:rPr>
                <w:spacing w:val="-2"/>
                <w:sz w:val="24"/>
              </w:rPr>
              <w:t>Banco:</w:t>
            </w:r>
          </w:p>
        </w:tc>
        <w:tc>
          <w:tcPr>
            <w:tcW w:w="2792" w:type="dxa"/>
            <w:tcBorders>
              <w:left w:val="nil"/>
            </w:tcBorders>
          </w:tcPr>
          <w:p>
            <w:pPr>
              <w:pStyle w:val="8"/>
              <w:spacing w:line="323" w:lineRule="exact"/>
              <w:ind w:left="790"/>
              <w:rPr>
                <w:sz w:val="24"/>
              </w:rPr>
            </w:pPr>
            <w:r>
              <w:rPr>
                <w:spacing w:val="-2"/>
                <w:sz w:val="24"/>
              </w:rPr>
              <w:t>Agência:</w:t>
            </w:r>
          </w:p>
        </w:tc>
      </w:tr>
    </w:tbl>
    <w:p>
      <w:pPr>
        <w:pStyle w:val="4"/>
        <w:spacing w:before="164"/>
      </w:pPr>
    </w:p>
    <w:p>
      <w:pPr>
        <w:pStyle w:val="4"/>
        <w:ind w:left="220"/>
      </w:pPr>
      <w:r>
        <w:t>A</w:t>
      </w:r>
      <w:r>
        <w:rPr>
          <w:spacing w:val="-6"/>
        </w:rPr>
        <w:t xml:space="preserve"> </w:t>
      </w:r>
      <w:r>
        <w:t>conta</w:t>
      </w:r>
      <w:r>
        <w:rPr>
          <w:spacing w:val="1"/>
        </w:rPr>
        <w:t xml:space="preserve"> </w:t>
      </w:r>
      <w:r>
        <w:t>em</w:t>
      </w:r>
      <w:r>
        <w:rPr>
          <w:spacing w:val="-2"/>
        </w:rPr>
        <w:t xml:space="preserve"> </w:t>
      </w:r>
      <w:r>
        <w:t>banco</w:t>
      </w:r>
      <w:r>
        <w:rPr>
          <w:spacing w:val="-1"/>
        </w:rPr>
        <w:t xml:space="preserve"> </w:t>
      </w:r>
      <w:r>
        <w:t>deve</w:t>
      </w:r>
      <w:r>
        <w:rPr>
          <w:spacing w:val="-2"/>
        </w:rPr>
        <w:t xml:space="preserve"> </w:t>
      </w:r>
      <w:r>
        <w:t>ser</w:t>
      </w:r>
      <w:r>
        <w:rPr>
          <w:spacing w:val="-1"/>
        </w:rPr>
        <w:t xml:space="preserve"> </w:t>
      </w:r>
      <w:r>
        <w:t>específica para</w:t>
      </w:r>
      <w:r>
        <w:rPr>
          <w:spacing w:val="-1"/>
        </w:rPr>
        <w:t xml:space="preserve"> </w:t>
      </w:r>
      <w:r>
        <w:t>o</w:t>
      </w:r>
      <w:r>
        <w:rPr>
          <w:spacing w:val="-4"/>
        </w:rPr>
        <w:t xml:space="preserve"> </w:t>
      </w:r>
      <w:r>
        <w:t>recurso</w:t>
      </w:r>
      <w:r>
        <w:rPr>
          <w:spacing w:val="2"/>
        </w:rPr>
        <w:t xml:space="preserve"> </w:t>
      </w:r>
      <w:r>
        <w:t>da</w:t>
      </w:r>
      <w:r>
        <w:rPr>
          <w:spacing w:val="-2"/>
        </w:rPr>
        <w:t xml:space="preserve"> parceria</w:t>
      </w:r>
    </w:p>
    <w:p>
      <w:pPr>
        <w:pStyle w:val="4"/>
        <w:spacing w:before="161"/>
      </w:pPr>
    </w:p>
    <w:p>
      <w:pPr>
        <w:pStyle w:val="7"/>
        <w:numPr>
          <w:ilvl w:val="1"/>
          <w:numId w:val="1"/>
        </w:numPr>
        <w:tabs>
          <w:tab w:val="left" w:pos="640"/>
        </w:tabs>
        <w:spacing w:before="0" w:after="0" w:line="240" w:lineRule="auto"/>
        <w:ind w:left="640" w:right="0" w:hanging="420"/>
        <w:jc w:val="left"/>
        <w:rPr>
          <w:b/>
          <w:sz w:val="24"/>
        </w:rPr>
      </w:pPr>
      <w:r>
        <w:rPr>
          <w:b/>
          <w:sz w:val="24"/>
        </w:rPr>
        <w:t>IDENTIFICAÇÃO</w:t>
      </w:r>
      <w:r>
        <w:rPr>
          <w:b/>
          <w:spacing w:val="-7"/>
          <w:sz w:val="24"/>
        </w:rPr>
        <w:t xml:space="preserve"> </w:t>
      </w:r>
      <w:r>
        <w:rPr>
          <w:b/>
          <w:sz w:val="24"/>
        </w:rPr>
        <w:t>DO</w:t>
      </w:r>
      <w:r>
        <w:rPr>
          <w:b/>
          <w:spacing w:val="-4"/>
          <w:sz w:val="24"/>
        </w:rPr>
        <w:t xml:space="preserve"> </w:t>
      </w:r>
      <w:r>
        <w:rPr>
          <w:b/>
          <w:sz w:val="24"/>
        </w:rPr>
        <w:t>DIRIGENTE</w:t>
      </w:r>
      <w:r>
        <w:rPr>
          <w:b/>
          <w:spacing w:val="-5"/>
          <w:sz w:val="24"/>
        </w:rPr>
        <w:t xml:space="preserve"> </w:t>
      </w:r>
      <w:r>
        <w:rPr>
          <w:b/>
          <w:sz w:val="24"/>
        </w:rPr>
        <w:t>OU</w:t>
      </w:r>
      <w:r>
        <w:rPr>
          <w:b/>
          <w:spacing w:val="-3"/>
          <w:sz w:val="24"/>
        </w:rPr>
        <w:t xml:space="preserve"> </w:t>
      </w:r>
      <w:r>
        <w:rPr>
          <w:b/>
          <w:sz w:val="24"/>
        </w:rPr>
        <w:t>RESPONSÁVEL-</w:t>
      </w:r>
      <w:r>
        <w:rPr>
          <w:b/>
          <w:spacing w:val="-4"/>
          <w:sz w:val="24"/>
        </w:rPr>
        <w:t xml:space="preserve"> </w:t>
      </w:r>
      <w:r>
        <w:rPr>
          <w:b/>
          <w:spacing w:val="-5"/>
          <w:sz w:val="24"/>
        </w:rPr>
        <w:t>OSC</w:t>
      </w:r>
    </w:p>
    <w:tbl>
      <w:tblPr>
        <w:tblStyle w:val="3"/>
        <w:tblW w:w="0" w:type="auto"/>
        <w:tblInd w:w="1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52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7" w:hRule="atLeast"/>
        </w:trPr>
        <w:tc>
          <w:tcPr>
            <w:tcW w:w="8522" w:type="dxa"/>
          </w:tcPr>
          <w:p>
            <w:pPr>
              <w:pStyle w:val="8"/>
              <w:spacing w:line="323" w:lineRule="exact"/>
              <w:ind w:left="107"/>
              <w:rPr>
                <w:sz w:val="24"/>
              </w:rPr>
            </w:pPr>
            <w:r>
              <w:rPr>
                <w:sz w:val="24"/>
              </w:rPr>
              <w:t>Representante</w:t>
            </w:r>
            <w:r>
              <w:rPr>
                <w:spacing w:val="-5"/>
                <w:sz w:val="24"/>
              </w:rPr>
              <w:t xml:space="preserve"> </w:t>
            </w:r>
            <w:r>
              <w:rPr>
                <w:sz w:val="24"/>
              </w:rPr>
              <w:t>Legal</w:t>
            </w:r>
            <w:r>
              <w:rPr>
                <w:spacing w:val="-5"/>
                <w:sz w:val="24"/>
              </w:rPr>
              <w:t xml:space="preserve"> </w:t>
            </w:r>
            <w:r>
              <w:rPr>
                <w:sz w:val="24"/>
              </w:rPr>
              <w:t>da</w:t>
            </w:r>
            <w:r>
              <w:rPr>
                <w:spacing w:val="1"/>
                <w:sz w:val="24"/>
              </w:rPr>
              <w:t xml:space="preserve"> </w:t>
            </w:r>
            <w:r>
              <w:rPr>
                <w:spacing w:val="-4"/>
                <w:sz w:val="24"/>
              </w:rPr>
              <w:t>OSC:</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7" w:hRule="atLeast"/>
        </w:trPr>
        <w:tc>
          <w:tcPr>
            <w:tcW w:w="8522" w:type="dxa"/>
          </w:tcPr>
          <w:p>
            <w:pPr>
              <w:pStyle w:val="8"/>
              <w:tabs>
                <w:tab w:val="left" w:pos="4096"/>
              </w:tabs>
              <w:ind w:left="107"/>
              <w:rPr>
                <w:sz w:val="24"/>
              </w:rPr>
            </w:pPr>
            <w:r>
              <w:rPr>
                <w:spacing w:val="-4"/>
                <w:sz w:val="24"/>
              </w:rPr>
              <w:t>CPF:</w:t>
            </w:r>
            <w:r>
              <w:rPr>
                <w:sz w:val="24"/>
              </w:rPr>
              <w:tab/>
            </w:r>
            <w:r>
              <w:rPr>
                <w:spacing w:val="-5"/>
                <w:sz w:val="24"/>
              </w:rPr>
              <w:t>RG:</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6" w:hRule="atLeast"/>
        </w:trPr>
        <w:tc>
          <w:tcPr>
            <w:tcW w:w="8522" w:type="dxa"/>
          </w:tcPr>
          <w:p>
            <w:pPr>
              <w:pStyle w:val="8"/>
              <w:ind w:left="107"/>
              <w:rPr>
                <w:sz w:val="24"/>
              </w:rPr>
            </w:pPr>
            <w:r>
              <w:rPr>
                <w:spacing w:val="-2"/>
                <w:sz w:val="24"/>
              </w:rPr>
              <w:t>Endereço:</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6" w:hRule="atLeast"/>
        </w:trPr>
        <w:tc>
          <w:tcPr>
            <w:tcW w:w="8522" w:type="dxa"/>
          </w:tcPr>
          <w:p>
            <w:pPr>
              <w:pStyle w:val="8"/>
              <w:tabs>
                <w:tab w:val="left" w:pos="3988"/>
              </w:tabs>
              <w:spacing w:before="1"/>
              <w:ind w:left="107"/>
              <w:rPr>
                <w:sz w:val="24"/>
              </w:rPr>
            </w:pPr>
            <w:r>
              <w:rPr>
                <w:spacing w:val="-4"/>
                <w:sz w:val="24"/>
              </w:rPr>
              <w:t>CEP:</w:t>
            </w:r>
            <w:r>
              <w:rPr>
                <w:sz w:val="24"/>
              </w:rPr>
              <w:tab/>
            </w:r>
            <w:r>
              <w:rPr>
                <w:spacing w:val="-2"/>
                <w:sz w:val="24"/>
              </w:rPr>
              <w:t>Telefone: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5" w:hRule="atLeast"/>
        </w:trPr>
        <w:tc>
          <w:tcPr>
            <w:tcW w:w="8522" w:type="dxa"/>
          </w:tcPr>
          <w:p>
            <w:pPr>
              <w:pStyle w:val="8"/>
              <w:spacing w:line="323" w:lineRule="exact"/>
              <w:ind w:left="107"/>
              <w:rPr>
                <w:sz w:val="24"/>
              </w:rPr>
            </w:pPr>
            <w:r>
              <w:rPr>
                <w:spacing w:val="-2"/>
                <w:sz w:val="24"/>
              </w:rPr>
              <w:t>Email:</w:t>
            </w:r>
          </w:p>
        </w:tc>
      </w:tr>
    </w:tbl>
    <w:p>
      <w:pPr>
        <w:pStyle w:val="4"/>
      </w:pPr>
    </w:p>
    <w:p>
      <w:pPr>
        <w:pStyle w:val="4"/>
        <w:spacing w:before="1"/>
      </w:pPr>
    </w:p>
    <w:p>
      <w:pPr>
        <w:pStyle w:val="7"/>
        <w:numPr>
          <w:ilvl w:val="1"/>
          <w:numId w:val="1"/>
        </w:numPr>
        <w:tabs>
          <w:tab w:val="left" w:pos="640"/>
        </w:tabs>
        <w:spacing w:before="0" w:after="0" w:line="240" w:lineRule="auto"/>
        <w:ind w:left="640" w:right="0" w:hanging="420"/>
        <w:jc w:val="left"/>
        <w:rPr>
          <w:b/>
          <w:sz w:val="24"/>
        </w:rPr>
      </w:pPr>
      <w:r>
        <w:rPr>
          <w:b/>
          <w:sz w:val="24"/>
        </w:rPr>
        <w:t>IDENTIFICAÇÃO</w:t>
      </w:r>
      <w:r>
        <w:rPr>
          <w:b/>
          <w:spacing w:val="-5"/>
          <w:sz w:val="24"/>
        </w:rPr>
        <w:t xml:space="preserve"> </w:t>
      </w:r>
      <w:r>
        <w:rPr>
          <w:b/>
          <w:sz w:val="24"/>
        </w:rPr>
        <w:t>DO</w:t>
      </w:r>
      <w:r>
        <w:rPr>
          <w:b/>
          <w:spacing w:val="-3"/>
          <w:sz w:val="24"/>
        </w:rPr>
        <w:t xml:space="preserve"> </w:t>
      </w:r>
      <w:r>
        <w:rPr>
          <w:b/>
          <w:sz w:val="24"/>
        </w:rPr>
        <w:t>RESPONSÁVEL</w:t>
      </w:r>
      <w:r>
        <w:rPr>
          <w:b/>
          <w:spacing w:val="-5"/>
          <w:sz w:val="24"/>
        </w:rPr>
        <w:t xml:space="preserve"> </w:t>
      </w:r>
      <w:r>
        <w:rPr>
          <w:b/>
          <w:sz w:val="24"/>
        </w:rPr>
        <w:t>PELO</w:t>
      </w:r>
      <w:r>
        <w:rPr>
          <w:b/>
          <w:spacing w:val="-4"/>
          <w:sz w:val="24"/>
        </w:rPr>
        <w:t xml:space="preserve"> </w:t>
      </w:r>
      <w:r>
        <w:rPr>
          <w:b/>
          <w:spacing w:val="-2"/>
          <w:sz w:val="24"/>
        </w:rPr>
        <w:t>PROJETO</w:t>
      </w:r>
    </w:p>
    <w:p>
      <w:pPr>
        <w:pStyle w:val="4"/>
        <w:rPr>
          <w:sz w:val="12"/>
        </w:rPr>
      </w:pPr>
    </w:p>
    <w:tbl>
      <w:tblPr>
        <w:tblStyle w:val="3"/>
        <w:tblW w:w="0" w:type="auto"/>
        <w:tblInd w:w="1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52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5" w:hRule="atLeast"/>
        </w:trPr>
        <w:tc>
          <w:tcPr>
            <w:tcW w:w="8522" w:type="dxa"/>
          </w:tcPr>
          <w:p>
            <w:pPr>
              <w:pStyle w:val="8"/>
              <w:ind w:left="107"/>
              <w:rPr>
                <w:sz w:val="24"/>
              </w:rPr>
            </w:pPr>
            <w:r>
              <w:rPr>
                <w:sz w:val="24"/>
              </w:rPr>
              <w:t>Responsável</w:t>
            </w:r>
            <w:r>
              <w:rPr>
                <w:spacing w:val="-7"/>
                <w:sz w:val="24"/>
              </w:rPr>
              <w:t xml:space="preserve"> </w:t>
            </w:r>
            <w:r>
              <w:rPr>
                <w:sz w:val="24"/>
              </w:rPr>
              <w:t>pelo</w:t>
            </w:r>
            <w:r>
              <w:rPr>
                <w:spacing w:val="-4"/>
                <w:sz w:val="24"/>
              </w:rPr>
              <w:t xml:space="preserve"> </w:t>
            </w:r>
            <w:r>
              <w:rPr>
                <w:spacing w:val="-2"/>
                <w:sz w:val="24"/>
              </w:rPr>
              <w:t>Projeto:</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 w:hRule="atLeast"/>
        </w:trPr>
        <w:tc>
          <w:tcPr>
            <w:tcW w:w="8522" w:type="dxa"/>
          </w:tcPr>
          <w:p>
            <w:pPr>
              <w:pStyle w:val="8"/>
              <w:tabs>
                <w:tab w:val="left" w:pos="4096"/>
              </w:tabs>
              <w:spacing w:line="304" w:lineRule="exact"/>
              <w:ind w:left="107"/>
              <w:rPr>
                <w:sz w:val="24"/>
              </w:rPr>
            </w:pPr>
            <w:r>
              <w:rPr>
                <w:spacing w:val="-4"/>
                <w:sz w:val="24"/>
              </w:rPr>
              <w:t>CPF:</w:t>
            </w:r>
            <w:r>
              <w:rPr>
                <w:sz w:val="24"/>
              </w:rPr>
              <w:tab/>
            </w:r>
            <w:r>
              <w:rPr>
                <w:spacing w:val="-5"/>
                <w:sz w:val="24"/>
              </w:rPr>
              <w:t>RG:</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5" w:hRule="atLeast"/>
        </w:trPr>
        <w:tc>
          <w:tcPr>
            <w:tcW w:w="8522" w:type="dxa"/>
          </w:tcPr>
          <w:p>
            <w:pPr>
              <w:pStyle w:val="8"/>
              <w:spacing w:line="322" w:lineRule="exact"/>
              <w:ind w:left="107"/>
              <w:rPr>
                <w:sz w:val="24"/>
              </w:rPr>
            </w:pPr>
            <w:r>
              <w:rPr>
                <w:spacing w:val="-2"/>
                <w:sz w:val="24"/>
              </w:rPr>
              <w:t>Endereço:</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85" w:hRule="atLeast"/>
        </w:trPr>
        <w:tc>
          <w:tcPr>
            <w:tcW w:w="8522" w:type="dxa"/>
          </w:tcPr>
          <w:p>
            <w:pPr>
              <w:pStyle w:val="8"/>
              <w:tabs>
                <w:tab w:val="left" w:pos="3988"/>
              </w:tabs>
              <w:spacing w:line="323" w:lineRule="exact"/>
              <w:ind w:left="107"/>
              <w:rPr>
                <w:sz w:val="24"/>
              </w:rPr>
            </w:pPr>
            <w:r>
              <w:rPr>
                <w:spacing w:val="-4"/>
                <w:sz w:val="24"/>
              </w:rPr>
              <w:t>CEP:</w:t>
            </w:r>
            <w:r>
              <w:rPr>
                <w:sz w:val="24"/>
              </w:rPr>
              <w:tab/>
            </w:r>
            <w:r>
              <w:rPr>
                <w:spacing w:val="-2"/>
                <w:sz w:val="24"/>
              </w:rPr>
              <w:t>Telefone: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6" w:hRule="atLeast"/>
        </w:trPr>
        <w:tc>
          <w:tcPr>
            <w:tcW w:w="8522" w:type="dxa"/>
          </w:tcPr>
          <w:p>
            <w:pPr>
              <w:pStyle w:val="8"/>
              <w:spacing w:before="1"/>
              <w:ind w:left="107"/>
              <w:rPr>
                <w:sz w:val="24"/>
              </w:rPr>
            </w:pPr>
            <w:r>
              <w:rPr>
                <w:spacing w:val="-2"/>
                <w:sz w:val="24"/>
              </w:rPr>
              <w:t>Email:</w:t>
            </w:r>
          </w:p>
        </w:tc>
      </w:tr>
    </w:tbl>
    <w:p>
      <w:pPr>
        <w:spacing w:after="0"/>
        <w:rPr>
          <w:sz w:val="24"/>
        </w:rPr>
        <w:sectPr>
          <w:pgSz w:w="11910" w:h="16840"/>
          <w:pgMar w:top="1900" w:right="200" w:bottom="280" w:left="1580" w:header="720" w:footer="720" w:gutter="0"/>
          <w:cols w:space="720" w:num="1"/>
        </w:sectPr>
      </w:pPr>
    </w:p>
    <w:p>
      <w:pPr>
        <w:pStyle w:val="7"/>
        <w:numPr>
          <w:ilvl w:val="0"/>
          <w:numId w:val="2"/>
        </w:numPr>
        <w:tabs>
          <w:tab w:val="left" w:pos="478"/>
        </w:tabs>
        <w:spacing w:before="4" w:after="0" w:line="240" w:lineRule="auto"/>
        <w:ind w:left="478" w:right="0" w:hanging="258"/>
        <w:jc w:val="left"/>
        <w:rPr>
          <w:b/>
          <w:sz w:val="24"/>
        </w:rPr>
      </w:pPr>
      <w:r>
        <w:rPr>
          <w:b/>
          <w:sz w:val="24"/>
        </w:rPr>
        <w:t>APRESENTAÇÃO</w:t>
      </w:r>
      <w:r>
        <w:rPr>
          <w:b/>
          <w:spacing w:val="-12"/>
          <w:sz w:val="24"/>
        </w:rPr>
        <w:t xml:space="preserve"> </w:t>
      </w:r>
      <w:r>
        <w:rPr>
          <w:b/>
          <w:sz w:val="24"/>
        </w:rPr>
        <w:t>E</w:t>
      </w:r>
      <w:r>
        <w:rPr>
          <w:b/>
          <w:spacing w:val="-9"/>
          <w:sz w:val="24"/>
        </w:rPr>
        <w:t xml:space="preserve"> </w:t>
      </w:r>
      <w:r>
        <w:rPr>
          <w:b/>
          <w:sz w:val="24"/>
        </w:rPr>
        <w:t>HISTÓRICO</w:t>
      </w:r>
      <w:r>
        <w:rPr>
          <w:b/>
          <w:spacing w:val="-8"/>
          <w:sz w:val="24"/>
        </w:rPr>
        <w:t xml:space="preserve"> </w:t>
      </w:r>
      <w:r>
        <w:rPr>
          <w:b/>
          <w:sz w:val="24"/>
        </w:rPr>
        <w:t>DA</w:t>
      </w:r>
      <w:r>
        <w:rPr>
          <w:b/>
          <w:spacing w:val="-8"/>
          <w:sz w:val="24"/>
        </w:rPr>
        <w:t xml:space="preserve"> </w:t>
      </w:r>
      <w:r>
        <w:rPr>
          <w:b/>
          <w:spacing w:val="-5"/>
          <w:sz w:val="24"/>
        </w:rPr>
        <w:t>OSC</w:t>
      </w:r>
    </w:p>
    <w:p>
      <w:pPr>
        <w:pStyle w:val="4"/>
        <w:ind w:left="210"/>
        <w:rPr>
          <w:b w:val="0"/>
          <w:sz w:val="20"/>
        </w:rPr>
      </w:pPr>
      <w:r>
        <w:rPr>
          <w:b w:val="0"/>
          <w:sz w:val="20"/>
        </w:rPr>
        <mc:AlternateContent>
          <mc:Choice Requires="wps">
            <w:drawing>
              <wp:inline distT="0" distB="0" distL="0" distR="0">
                <wp:extent cx="6044565" cy="3415030"/>
                <wp:effectExtent l="4445" t="4445" r="8890" b="9525"/>
                <wp:docPr id="1" name="Textbox 1"/>
                <wp:cNvGraphicFramePr/>
                <a:graphic xmlns:a="http://schemas.openxmlformats.org/drawingml/2006/main">
                  <a:graphicData uri="http://schemas.microsoft.com/office/word/2010/wordprocessingShape">
                    <wps:wsp>
                      <wps:cNvSpPr txBox="1"/>
                      <wps:spPr>
                        <a:xfrm>
                          <a:off x="0" y="0"/>
                          <a:ext cx="6044565" cy="3415030"/>
                        </a:xfrm>
                        <a:prstGeom prst="rect">
                          <a:avLst/>
                        </a:prstGeom>
                        <a:ln w="3048">
                          <a:solidFill>
                            <a:srgbClr val="000000"/>
                          </a:solidFill>
                          <a:prstDash val="solid"/>
                        </a:ln>
                      </wps:spPr>
                      <wps:txbx>
                        <w:txbxContent>
                          <w:p>
                            <w:pPr>
                              <w:pStyle w:val="4"/>
                              <w:spacing w:before="80"/>
                              <w:rPr>
                                <w:sz w:val="22"/>
                              </w:rPr>
                            </w:pPr>
                          </w:p>
                        </w:txbxContent>
                      </wps:txbx>
                      <wps:bodyPr wrap="square" lIns="0" tIns="0" rIns="0" bIns="0" rtlCol="0">
                        <a:noAutofit/>
                      </wps:bodyPr>
                    </wps:wsp>
                  </a:graphicData>
                </a:graphic>
              </wp:inline>
            </w:drawing>
          </mc:Choice>
          <mc:Fallback>
            <w:pict>
              <v:shape id="Textbox 1" o:spid="_x0000_s1026" o:spt="202" type="#_x0000_t202" style="height:268.9pt;width:475.95pt;" filled="f" stroked="t" coordsize="21600,21600" o:gfxdata="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KesWdHUAAAABQEAAA8AAAAA&#10;AAAAAQAgAAAAIgAAAGRycy9kb3ducmV2LnhtbFBLAQIUABQAAAAIAIdO4kCfB7WF3wEAANgDAAAO&#10;AAAAAAAAAAEAIAAAACMBAABkcnMvZTJvRG9jLnhtbFBLBQYAAAAABgAGAFkBAAB0BQAAAAA=&#10;">
                <v:fill on="f" focussize="0,0"/>
                <v:stroke weight="0.24pt" color="#000000" joinstyle="round"/>
                <v:imagedata o:title=""/>
                <o:lock v:ext="edit" aspectratio="f"/>
                <v:textbox inset="0mm,0mm,0mm,0mm">
                  <w:txbxContent>
                    <w:p>
                      <w:pPr>
                        <w:pStyle w:val="4"/>
                        <w:spacing w:before="80"/>
                        <w:rPr>
                          <w:sz w:val="22"/>
                        </w:rPr>
                      </w:pPr>
                    </w:p>
                  </w:txbxContent>
                </v:textbox>
                <w10:wrap type="none"/>
                <w10:anchorlock/>
              </v:shape>
            </w:pict>
          </mc:Fallback>
        </mc:AlternateContent>
      </w:r>
    </w:p>
    <w:p>
      <w:pPr>
        <w:pStyle w:val="4"/>
        <w:spacing w:before="131"/>
      </w:pPr>
    </w:p>
    <w:p>
      <w:pPr>
        <w:pStyle w:val="7"/>
        <w:numPr>
          <w:ilvl w:val="0"/>
          <w:numId w:val="2"/>
        </w:numPr>
        <w:tabs>
          <w:tab w:val="left" w:pos="659"/>
        </w:tabs>
        <w:spacing w:before="0" w:after="0" w:line="240" w:lineRule="auto"/>
        <w:ind w:left="659" w:right="0" w:hanging="439"/>
        <w:jc w:val="left"/>
        <w:rPr>
          <w:b/>
          <w:sz w:val="24"/>
        </w:rPr>
      </w:pPr>
      <w:r>
        <w:rPr>
          <w:b/>
          <w:sz w:val="24"/>
        </w:rPr>
        <w:t>DESCRIÇÃO</w:t>
      </w:r>
      <w:r>
        <w:rPr>
          <w:b/>
          <w:spacing w:val="-3"/>
          <w:sz w:val="24"/>
        </w:rPr>
        <w:t xml:space="preserve"> </w:t>
      </w:r>
      <w:r>
        <w:rPr>
          <w:b/>
          <w:sz w:val="24"/>
        </w:rPr>
        <w:t>DO</w:t>
      </w:r>
      <w:r>
        <w:rPr>
          <w:b/>
          <w:spacing w:val="-3"/>
          <w:sz w:val="24"/>
        </w:rPr>
        <w:t xml:space="preserve"> </w:t>
      </w:r>
      <w:r>
        <w:rPr>
          <w:b/>
          <w:spacing w:val="-2"/>
          <w:sz w:val="24"/>
        </w:rPr>
        <w:t>PROJETO</w:t>
      </w:r>
    </w:p>
    <w:p>
      <w:pPr>
        <w:pStyle w:val="4"/>
        <w:spacing w:before="55"/>
        <w:rPr>
          <w:sz w:val="20"/>
        </w:rPr>
      </w:pPr>
    </w:p>
    <w:tbl>
      <w:tblPr>
        <w:tblStyle w:val="3"/>
        <w:tblW w:w="0" w:type="auto"/>
        <w:tblInd w:w="21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63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2" w:hRule="atLeast"/>
        </w:trPr>
        <w:tc>
          <w:tcPr>
            <w:tcW w:w="9638" w:type="dxa"/>
            <w:tcBorders>
              <w:bottom w:val="single" w:color="000000" w:sz="4" w:space="0"/>
            </w:tcBorders>
          </w:tcPr>
          <w:p>
            <w:pPr>
              <w:pStyle w:val="8"/>
              <w:spacing w:before="54"/>
              <w:ind w:left="52"/>
              <w:rPr>
                <w:sz w:val="24"/>
              </w:rPr>
            </w:pPr>
            <w:r>
              <w:rPr>
                <w:sz w:val="24"/>
              </w:rPr>
              <w:t>Título</w:t>
            </w:r>
            <w:r>
              <w:rPr>
                <w:spacing w:val="-5"/>
                <w:sz w:val="24"/>
              </w:rPr>
              <w:t xml:space="preserve"> </w:t>
            </w:r>
            <w:r>
              <w:rPr>
                <w:sz w:val="24"/>
              </w:rPr>
              <w:t>do</w:t>
            </w:r>
            <w:r>
              <w:rPr>
                <w:spacing w:val="-1"/>
                <w:sz w:val="24"/>
              </w:rPr>
              <w:t xml:space="preserve"> </w:t>
            </w:r>
            <w:r>
              <w:rPr>
                <w:spacing w:val="-2"/>
                <w:sz w:val="24"/>
              </w:rPr>
              <w:t>Projeto:</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3" w:hRule="atLeast"/>
        </w:trPr>
        <w:tc>
          <w:tcPr>
            <w:tcW w:w="9638" w:type="dxa"/>
            <w:tcBorders>
              <w:top w:val="single" w:color="000000" w:sz="4" w:space="0"/>
              <w:bottom w:val="single" w:color="000000" w:sz="4" w:space="0"/>
            </w:tcBorders>
          </w:tcPr>
          <w:p>
            <w:pPr>
              <w:pStyle w:val="8"/>
              <w:spacing w:before="55"/>
              <w:ind w:left="52"/>
              <w:rPr>
                <w:sz w:val="24"/>
              </w:rPr>
            </w:pPr>
            <w:r>
              <w:rPr>
                <w:sz w:val="24"/>
              </w:rPr>
              <w:t>Identificação</w:t>
            </w:r>
            <w:r>
              <w:rPr>
                <w:spacing w:val="-5"/>
                <w:sz w:val="24"/>
              </w:rPr>
              <w:t xml:space="preserve"> </w:t>
            </w:r>
            <w:r>
              <w:rPr>
                <w:sz w:val="24"/>
              </w:rPr>
              <w:t>do</w:t>
            </w:r>
            <w:r>
              <w:rPr>
                <w:spacing w:val="-5"/>
                <w:sz w:val="24"/>
              </w:rPr>
              <w:t xml:space="preserve"> </w:t>
            </w:r>
            <w:r>
              <w:rPr>
                <w:spacing w:val="-2"/>
                <w:sz w:val="24"/>
              </w:rPr>
              <w:t>Objeto:</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3" w:hRule="atLeast"/>
        </w:trPr>
        <w:tc>
          <w:tcPr>
            <w:tcW w:w="9638" w:type="dxa"/>
            <w:tcBorders>
              <w:top w:val="single" w:color="000000" w:sz="4" w:space="0"/>
            </w:tcBorders>
          </w:tcPr>
          <w:p>
            <w:pPr>
              <w:pStyle w:val="8"/>
              <w:spacing w:before="54"/>
              <w:ind w:left="52"/>
              <w:rPr>
                <w:sz w:val="24"/>
              </w:rPr>
            </w:pPr>
            <w:r>
              <w:rPr>
                <w:sz w:val="24"/>
              </w:rPr>
              <w:t>Período</w:t>
            </w:r>
            <w:r>
              <w:rPr>
                <w:spacing w:val="-9"/>
                <w:sz w:val="24"/>
              </w:rPr>
              <w:t xml:space="preserve"> </w:t>
            </w:r>
            <w:r>
              <w:rPr>
                <w:sz w:val="24"/>
              </w:rPr>
              <w:t>de</w:t>
            </w:r>
            <w:r>
              <w:rPr>
                <w:spacing w:val="-5"/>
                <w:sz w:val="24"/>
              </w:rPr>
              <w:t xml:space="preserve"> </w:t>
            </w:r>
            <w:r>
              <w:rPr>
                <w:spacing w:val="-2"/>
                <w:sz w:val="24"/>
              </w:rPr>
              <w:t>Execução:</w:t>
            </w:r>
          </w:p>
        </w:tc>
      </w:tr>
    </w:tbl>
    <w:p>
      <w:pPr>
        <w:pStyle w:val="4"/>
        <w:spacing w:before="270"/>
      </w:pPr>
    </w:p>
    <w:p>
      <w:pPr>
        <w:spacing w:before="0"/>
        <w:ind w:left="220" w:right="0" w:firstLine="0"/>
        <w:jc w:val="left"/>
        <w:rPr>
          <w:b/>
          <w:sz w:val="24"/>
        </w:rPr>
      </w:pPr>
      <w:r>
        <w:rPr>
          <w:b/>
          <w:sz w:val="24"/>
        </w:rPr>
        <w:t>3.1-</w:t>
      </w:r>
      <w:r>
        <w:rPr>
          <w:b/>
          <w:spacing w:val="-6"/>
          <w:sz w:val="24"/>
        </w:rPr>
        <w:t xml:space="preserve"> </w:t>
      </w:r>
      <w:r>
        <w:rPr>
          <w:b/>
          <w:sz w:val="24"/>
        </w:rPr>
        <w:t>DESCRIÇÃO</w:t>
      </w:r>
      <w:r>
        <w:rPr>
          <w:b/>
          <w:spacing w:val="-1"/>
          <w:sz w:val="24"/>
        </w:rPr>
        <w:t xml:space="preserve"> </w:t>
      </w:r>
      <w:r>
        <w:rPr>
          <w:b/>
          <w:sz w:val="24"/>
        </w:rPr>
        <w:t>DA</w:t>
      </w:r>
      <w:r>
        <w:rPr>
          <w:b/>
          <w:spacing w:val="-2"/>
          <w:sz w:val="24"/>
        </w:rPr>
        <w:t xml:space="preserve"> </w:t>
      </w:r>
      <w:r>
        <w:rPr>
          <w:b/>
          <w:sz w:val="24"/>
        </w:rPr>
        <w:t>REALIDADE</w:t>
      </w:r>
      <w:r>
        <w:rPr>
          <w:b/>
          <w:spacing w:val="-4"/>
          <w:sz w:val="24"/>
        </w:rPr>
        <w:t xml:space="preserve"> </w:t>
      </w:r>
      <w:r>
        <w:rPr>
          <w:b/>
          <w:sz w:val="24"/>
        </w:rPr>
        <w:t>QUE</w:t>
      </w:r>
      <w:r>
        <w:rPr>
          <w:b/>
          <w:spacing w:val="-1"/>
          <w:sz w:val="24"/>
        </w:rPr>
        <w:t xml:space="preserve"> </w:t>
      </w:r>
      <w:r>
        <w:rPr>
          <w:b/>
          <w:sz w:val="24"/>
        </w:rPr>
        <w:t>SERÁ</w:t>
      </w:r>
      <w:r>
        <w:rPr>
          <w:b/>
          <w:spacing w:val="-2"/>
          <w:sz w:val="24"/>
        </w:rPr>
        <w:t xml:space="preserve"> </w:t>
      </w:r>
      <w:r>
        <w:rPr>
          <w:b/>
          <w:sz w:val="24"/>
        </w:rPr>
        <w:t>OBJETO</w:t>
      </w:r>
      <w:r>
        <w:rPr>
          <w:b/>
          <w:spacing w:val="-3"/>
          <w:sz w:val="24"/>
        </w:rPr>
        <w:t xml:space="preserve"> </w:t>
      </w:r>
      <w:r>
        <w:rPr>
          <w:b/>
          <w:sz w:val="24"/>
        </w:rPr>
        <w:t>DA</w:t>
      </w:r>
      <w:r>
        <w:rPr>
          <w:b/>
          <w:spacing w:val="-2"/>
          <w:sz w:val="24"/>
        </w:rPr>
        <w:t xml:space="preserve"> PARCERIA</w:t>
      </w:r>
    </w:p>
    <w:p>
      <w:pPr>
        <w:pStyle w:val="4"/>
        <w:rPr>
          <w:rFonts w:hint="default"/>
          <w:lang w:val="pt-BR"/>
        </w:rPr>
      </w:pPr>
      <w:r>
        <w:rPr>
          <w:rFonts w:hint="default"/>
          <w:lang w:val="pt-BR"/>
        </w:rPr>
        <w:t>------------------------------------------------------------------------------------------------------------------------------------------------------------------------------------------------------------------------------------------------------------------------------------------------------------------------------------------------------------------------------------------------------------------------------------------------------------------------------------------------------------------------------------------------------------------------------------------------------------------------------------------------------------------------------------------------------------------------------------------------------------------------------------------------------------------------------------------------------------------------------------------------------------------------------------------------------------------------------------------------------------------------------------------------------------------------------------------------------------------------------------------------------------------------------------------------------------------------------------------------------------------------------------------------------------------------------------------------------------------------------------------------------------------------------------------------------------------------------------------------------------------------------------------------------------------------------------------------------------------------------------------------------------------------------------------------------------------------------------------------------------------------------------------------------------------------------------------------------------------------------------------------------------------------------------------------------------------------------------------------------------------------------------------------------------------------------------------------------------------------------------------------------------------------------------------------------------------------------</w:t>
      </w:r>
    </w:p>
    <w:p>
      <w:pPr>
        <w:spacing w:before="8"/>
        <w:ind w:left="220" w:right="0" w:firstLine="0"/>
        <w:jc w:val="left"/>
        <w:rPr>
          <w:b/>
          <w:sz w:val="24"/>
        </w:rPr>
      </w:pPr>
      <w:r>
        <w:rPr>
          <w:b/>
          <w:sz w:val="24"/>
        </w:rPr>
        <w:t>3.2</w:t>
      </w:r>
      <w:r>
        <w:rPr>
          <w:b/>
          <w:spacing w:val="-4"/>
          <w:sz w:val="24"/>
        </w:rPr>
        <w:t xml:space="preserve"> </w:t>
      </w:r>
      <w:r>
        <w:rPr>
          <w:b/>
          <w:sz w:val="24"/>
        </w:rPr>
        <w:t>PUBLICO</w:t>
      </w:r>
      <w:r>
        <w:rPr>
          <w:b/>
          <w:spacing w:val="-2"/>
          <w:sz w:val="24"/>
        </w:rPr>
        <w:t xml:space="preserve"> </w:t>
      </w:r>
      <w:r>
        <w:rPr>
          <w:b/>
          <w:spacing w:val="-4"/>
          <w:sz w:val="24"/>
        </w:rPr>
        <w:t>ALVO</w:t>
      </w:r>
    </w:p>
    <w:p>
      <w:pPr>
        <w:pStyle w:val="4"/>
        <w:spacing w:before="161"/>
        <w:ind w:left="220"/>
        <w:jc w:val="both"/>
      </w:pPr>
      <w:r>
        <w:t>(Usuários</w:t>
      </w:r>
      <w:r>
        <w:rPr>
          <w:spacing w:val="-4"/>
        </w:rPr>
        <w:t xml:space="preserve"> </w:t>
      </w:r>
      <w:r>
        <w:t>atendidos</w:t>
      </w:r>
      <w:r>
        <w:rPr>
          <w:spacing w:val="-4"/>
        </w:rPr>
        <w:t xml:space="preserve"> </w:t>
      </w:r>
      <w:r>
        <w:t>no</w:t>
      </w:r>
      <w:r>
        <w:rPr>
          <w:spacing w:val="-2"/>
        </w:rPr>
        <w:t xml:space="preserve"> </w:t>
      </w:r>
      <w:r>
        <w:t>projeto</w:t>
      </w:r>
      <w:r>
        <w:rPr>
          <w:spacing w:val="-3"/>
        </w:rPr>
        <w:t xml:space="preserve"> </w:t>
      </w:r>
      <w:r>
        <w:t>e</w:t>
      </w:r>
      <w:r>
        <w:rPr>
          <w:spacing w:val="-2"/>
        </w:rPr>
        <w:t xml:space="preserve"> </w:t>
      </w:r>
      <w:r>
        <w:t>abrangência</w:t>
      </w:r>
      <w:r>
        <w:rPr>
          <w:spacing w:val="-3"/>
        </w:rPr>
        <w:t xml:space="preserve"> </w:t>
      </w:r>
      <w:r>
        <w:t>do</w:t>
      </w:r>
      <w:r>
        <w:rPr>
          <w:spacing w:val="-2"/>
        </w:rPr>
        <w:t xml:space="preserve"> Projeto)</w:t>
      </w:r>
    </w:p>
    <w:p>
      <w:pPr>
        <w:pStyle w:val="4"/>
        <w:rPr>
          <w:sz w:val="12"/>
        </w:rPr>
      </w:pPr>
    </w:p>
    <w:tbl>
      <w:tblPr>
        <w:tblStyle w:val="3"/>
        <w:tblW w:w="0" w:type="auto"/>
        <w:tblInd w:w="2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212"/>
        <w:gridCol w:w="3213"/>
        <w:gridCol w:w="321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7" w:hRule="atLeast"/>
        </w:trPr>
        <w:tc>
          <w:tcPr>
            <w:tcW w:w="3212" w:type="dxa"/>
          </w:tcPr>
          <w:p>
            <w:pPr>
              <w:pStyle w:val="8"/>
              <w:spacing w:before="56"/>
              <w:ind w:left="52"/>
              <w:rPr>
                <w:b/>
                <w:sz w:val="24"/>
              </w:rPr>
            </w:pPr>
            <w:r>
              <w:rPr>
                <w:b/>
                <w:sz w:val="24"/>
              </w:rPr>
              <w:t>Nº</w:t>
            </w:r>
            <w:r>
              <w:rPr>
                <w:b/>
                <w:spacing w:val="-4"/>
                <w:sz w:val="24"/>
              </w:rPr>
              <w:t xml:space="preserve"> </w:t>
            </w:r>
            <w:r>
              <w:rPr>
                <w:b/>
                <w:sz w:val="24"/>
              </w:rPr>
              <w:t>de</w:t>
            </w:r>
            <w:r>
              <w:rPr>
                <w:b/>
                <w:spacing w:val="-3"/>
                <w:sz w:val="24"/>
              </w:rPr>
              <w:t xml:space="preserve"> </w:t>
            </w:r>
            <w:r>
              <w:rPr>
                <w:b/>
                <w:spacing w:val="-2"/>
                <w:sz w:val="24"/>
              </w:rPr>
              <w:t>Atendidos</w:t>
            </w:r>
          </w:p>
        </w:tc>
        <w:tc>
          <w:tcPr>
            <w:tcW w:w="3213" w:type="dxa"/>
          </w:tcPr>
          <w:p>
            <w:pPr>
              <w:pStyle w:val="8"/>
              <w:spacing w:before="56"/>
              <w:ind w:left="51"/>
              <w:rPr>
                <w:b/>
                <w:sz w:val="24"/>
              </w:rPr>
            </w:pPr>
            <w:r>
              <w:rPr>
                <w:b/>
                <w:sz w:val="24"/>
              </w:rPr>
              <w:t>Faixa</w:t>
            </w:r>
            <w:r>
              <w:rPr>
                <w:b/>
                <w:spacing w:val="-1"/>
                <w:sz w:val="24"/>
              </w:rPr>
              <w:t xml:space="preserve"> </w:t>
            </w:r>
            <w:r>
              <w:rPr>
                <w:b/>
                <w:spacing w:val="-2"/>
                <w:sz w:val="24"/>
              </w:rPr>
              <w:t>etária</w:t>
            </w:r>
          </w:p>
        </w:tc>
        <w:tc>
          <w:tcPr>
            <w:tcW w:w="3213" w:type="dxa"/>
          </w:tcPr>
          <w:p>
            <w:pPr>
              <w:pStyle w:val="8"/>
              <w:spacing w:before="58" w:line="237" w:lineRule="auto"/>
              <w:ind w:left="52" w:right="1486"/>
              <w:rPr>
                <w:b/>
                <w:sz w:val="24"/>
              </w:rPr>
            </w:pPr>
            <w:r>
              <w:rPr>
                <w:b/>
                <w:sz w:val="24"/>
              </w:rPr>
              <w:t>Modalidade</w:t>
            </w:r>
            <w:r>
              <w:rPr>
                <w:b/>
                <w:spacing w:val="-15"/>
                <w:sz w:val="24"/>
              </w:rPr>
              <w:t xml:space="preserve"> </w:t>
            </w:r>
            <w:r>
              <w:rPr>
                <w:b/>
                <w:sz w:val="24"/>
              </w:rPr>
              <w:t xml:space="preserve">de </w:t>
            </w:r>
            <w:r>
              <w:rPr>
                <w:b/>
                <w:spacing w:val="-2"/>
                <w:sz w:val="24"/>
              </w:rPr>
              <w:t>atendimento</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2" w:hRule="atLeast"/>
        </w:trPr>
        <w:tc>
          <w:tcPr>
            <w:tcW w:w="3212" w:type="dxa"/>
          </w:tcPr>
          <w:p>
            <w:pPr>
              <w:pStyle w:val="8"/>
              <w:rPr>
                <w:rFonts w:ascii="Times New Roman"/>
                <w:sz w:val="24"/>
              </w:rPr>
            </w:pPr>
          </w:p>
        </w:tc>
        <w:tc>
          <w:tcPr>
            <w:tcW w:w="3213" w:type="dxa"/>
          </w:tcPr>
          <w:p>
            <w:pPr>
              <w:pStyle w:val="8"/>
              <w:rPr>
                <w:rFonts w:ascii="Times New Roman"/>
                <w:sz w:val="24"/>
              </w:rPr>
            </w:pPr>
          </w:p>
        </w:tc>
        <w:tc>
          <w:tcPr>
            <w:tcW w:w="3213" w:type="dxa"/>
          </w:tcPr>
          <w:p>
            <w:pPr>
              <w:pStyle w:val="8"/>
              <w:rPr>
                <w:rFonts w:ascii="Times New Roman"/>
                <w:sz w:val="24"/>
              </w:rPr>
            </w:pPr>
          </w:p>
        </w:tc>
      </w:tr>
    </w:tbl>
    <w:p>
      <w:pPr>
        <w:pStyle w:val="4"/>
        <w:spacing w:before="164"/>
      </w:pPr>
    </w:p>
    <w:p>
      <w:pPr>
        <w:pStyle w:val="7"/>
        <w:numPr>
          <w:ilvl w:val="0"/>
          <w:numId w:val="2"/>
        </w:numPr>
        <w:tabs>
          <w:tab w:val="left" w:pos="658"/>
        </w:tabs>
        <w:spacing w:before="0" w:after="0" w:line="240" w:lineRule="auto"/>
        <w:ind w:left="658" w:right="0" w:hanging="438"/>
        <w:jc w:val="both"/>
        <w:rPr>
          <w:b/>
          <w:sz w:val="24"/>
        </w:rPr>
      </w:pPr>
      <w:r>
        <w:rPr>
          <w:b/>
          <w:spacing w:val="-2"/>
          <w:sz w:val="24"/>
        </w:rPr>
        <w:t>OBJETIVOS</w:t>
      </w:r>
    </w:p>
    <w:p>
      <w:pPr>
        <w:pStyle w:val="7"/>
        <w:numPr>
          <w:numId w:val="0"/>
        </w:numPr>
        <w:tabs>
          <w:tab w:val="left" w:pos="658"/>
        </w:tabs>
        <w:spacing w:before="0" w:after="0" w:line="240" w:lineRule="auto"/>
        <w:ind w:left="220" w:leftChars="0" w:right="0" w:rightChars="0"/>
        <w:jc w:val="both"/>
        <w:rPr>
          <w:rFonts w:hint="default"/>
          <w:b/>
          <w:spacing w:val="-2"/>
          <w:sz w:val="24"/>
          <w:lang w:val="pt-BR"/>
        </w:rPr>
      </w:pPr>
      <w:r>
        <w:rPr>
          <w:rFonts w:hint="default"/>
          <w:b/>
          <w:spacing w:val="-2"/>
          <w:sz w:val="24"/>
          <w:lang w:val="pt-BR"/>
        </w:rPr>
        <w:t>--------------------------------------------------------------------------------------------------------------------------</w:t>
      </w:r>
    </w:p>
    <w:p>
      <w:pPr>
        <w:pStyle w:val="7"/>
        <w:numPr>
          <w:numId w:val="0"/>
        </w:numPr>
        <w:tabs>
          <w:tab w:val="left" w:pos="658"/>
        </w:tabs>
        <w:spacing w:before="0" w:after="0" w:line="240" w:lineRule="auto"/>
        <w:ind w:left="220" w:leftChars="0" w:right="0" w:rightChars="0"/>
        <w:jc w:val="both"/>
        <w:rPr>
          <w:rFonts w:hint="default"/>
          <w:b/>
          <w:spacing w:val="-2"/>
          <w:sz w:val="24"/>
          <w:lang w:val="pt-BR"/>
        </w:rPr>
      </w:pPr>
      <w:r>
        <w:rPr>
          <w:rFonts w:hint="default"/>
          <w:b/>
          <w:spacing w:val="-2"/>
          <w:sz w:val="24"/>
          <w:lang w:val="pt-BR"/>
        </w:rPr>
        <w:t>-------------------------------------------------------------------------------------------------------------------------</w:t>
      </w:r>
    </w:p>
    <w:p>
      <w:pPr>
        <w:pStyle w:val="4"/>
        <w:spacing w:before="322"/>
      </w:pPr>
    </w:p>
    <w:p>
      <w:pPr>
        <w:pStyle w:val="7"/>
        <w:numPr>
          <w:ilvl w:val="1"/>
          <w:numId w:val="2"/>
        </w:numPr>
        <w:tabs>
          <w:tab w:val="left" w:pos="640"/>
        </w:tabs>
        <w:spacing w:before="0" w:after="0" w:line="240" w:lineRule="auto"/>
        <w:ind w:left="640" w:right="0" w:hanging="420"/>
        <w:jc w:val="left"/>
        <w:rPr>
          <w:b/>
          <w:sz w:val="24"/>
        </w:rPr>
      </w:pPr>
      <w:r>
        <w:rPr>
          <w:b/>
          <w:sz w:val="24"/>
        </w:rPr>
        <w:t>OBJETIVO</w:t>
      </w:r>
      <w:r>
        <w:rPr>
          <w:b/>
          <w:spacing w:val="-6"/>
          <w:sz w:val="24"/>
        </w:rPr>
        <w:t xml:space="preserve"> </w:t>
      </w:r>
      <w:r>
        <w:rPr>
          <w:b/>
          <w:spacing w:val="-4"/>
          <w:sz w:val="24"/>
        </w:rPr>
        <w:t>GERAL</w:t>
      </w:r>
    </w:p>
    <w:p>
      <w:pPr>
        <w:pStyle w:val="4"/>
        <w:spacing w:before="161"/>
        <w:rPr>
          <w:rFonts w:hint="default"/>
          <w:b w:val="0"/>
          <w:lang w:val="pt-BR"/>
        </w:rPr>
      </w:pPr>
      <w:r>
        <w:rPr>
          <w:rFonts w:hint="default"/>
          <w:b w:val="0"/>
          <w:lang w:val="pt-BR"/>
        </w:rPr>
        <w:t>------------------------------------------------------------------------------------------------------------------------------------------------------------------------------------------------------------------------------------------------------------------------------------------------------------------------------------------------------------------------------------------------------------------------------------------------------------------------------------------------------------------------</w:t>
      </w:r>
    </w:p>
    <w:p>
      <w:pPr>
        <w:pStyle w:val="7"/>
        <w:numPr>
          <w:ilvl w:val="1"/>
          <w:numId w:val="2"/>
        </w:numPr>
        <w:tabs>
          <w:tab w:val="left" w:pos="640"/>
        </w:tabs>
        <w:spacing w:before="0" w:after="0" w:line="240" w:lineRule="auto"/>
        <w:ind w:left="640" w:right="0" w:hanging="420"/>
        <w:jc w:val="left"/>
        <w:rPr>
          <w:b/>
          <w:sz w:val="24"/>
        </w:rPr>
      </w:pPr>
      <w:r>
        <w:rPr>
          <w:b/>
          <w:sz w:val="24"/>
        </w:rPr>
        <w:t>OBJETIVOS</w:t>
      </w:r>
      <w:r>
        <w:rPr>
          <w:b/>
          <w:spacing w:val="-6"/>
          <w:sz w:val="24"/>
        </w:rPr>
        <w:t xml:space="preserve"> </w:t>
      </w:r>
      <w:r>
        <w:rPr>
          <w:b/>
          <w:spacing w:val="-2"/>
          <w:sz w:val="24"/>
        </w:rPr>
        <w:t>ESPECÍFICOS</w:t>
      </w:r>
    </w:p>
    <w:p>
      <w:pPr>
        <w:pStyle w:val="4"/>
        <w:rPr>
          <w:rFonts w:hint="default"/>
          <w:b w:val="0"/>
          <w:lang w:val="pt-BR"/>
        </w:rPr>
      </w:pPr>
      <w:r>
        <w:rPr>
          <w:rFonts w:hint="default"/>
          <w:b w:val="0"/>
          <w:lang w:val="pt-BR"/>
        </w:rPr>
        <w:t>------------------------------------------------------------------------------------------------------------------------------------------------------------------------------------------------------------------------------------------------------------------------------------------------------------------------------------------------------------------------------------------------------------------------------------------------------------------------------------------------------------------------------------------------------------------------------------------------------------------------------------------------------</w:t>
      </w:r>
    </w:p>
    <w:p>
      <w:pPr>
        <w:pStyle w:val="7"/>
        <w:numPr>
          <w:ilvl w:val="0"/>
          <w:numId w:val="3"/>
        </w:numPr>
        <w:tabs>
          <w:tab w:val="left" w:pos="443"/>
        </w:tabs>
        <w:spacing w:before="0" w:after="0" w:line="360" w:lineRule="auto"/>
        <w:ind w:left="220" w:right="1598" w:firstLine="0"/>
        <w:jc w:val="both"/>
        <w:rPr>
          <w:b/>
          <w:sz w:val="24"/>
        </w:rPr>
      </w:pPr>
      <w:r>
        <w:rPr>
          <w:b/>
          <w:sz w:val="24"/>
        </w:rPr>
        <w:t>- ESPECIFICAÇÕES DE METAS, INDICADORES DE E MEIOS PARA AFERIÇÃO DO CUMPRIMENTO</w:t>
      </w:r>
    </w:p>
    <w:p>
      <w:pPr>
        <w:pStyle w:val="4"/>
        <w:spacing w:before="162"/>
      </w:pPr>
    </w:p>
    <w:p>
      <w:pPr>
        <w:spacing w:after="0"/>
        <w:jc w:val="both"/>
        <w:rPr>
          <w:rFonts w:hint="default"/>
          <w:sz w:val="24"/>
          <w:lang w:val="pt-BR"/>
        </w:rPr>
        <w:sectPr>
          <w:pgSz w:w="11910" w:h="16840"/>
          <w:pgMar w:top="1900" w:right="200" w:bottom="280" w:left="1580" w:header="720" w:footer="720" w:gutter="0"/>
          <w:cols w:space="720" w:num="1"/>
        </w:sectPr>
      </w:pPr>
      <w:r>
        <w:rPr>
          <w:rFonts w:hint="default"/>
          <w:sz w:val="24"/>
          <w:lang w:val="pt-BR"/>
        </w:rPr>
        <w:t>-------------------------------------------------------------------------------------------------------------------------------------------------------------------------------------------------------------------------------------------------------------------------------------------------------------------------------------------------------------------------------------------------------------------------------------------------------------------------------------------------------------------------------------------------------------------------------------------------------------------------------------------------------------------------------------------------------------------------------------------------------------------------------------------------------------------------------------------------------------------------------------------------------------------------------------------------------------------------------------------------------------------------------------------------------------------------------------------------------------------------------------------------------------------------------------------------------------------------------------------------------------------------------------------------------------------------------------------------------------------------------------------------------------------------------------------------------------------------------------------------------------------------------------------------------------------------------------------------------------------------------------------------------------------------------------------------------</w:t>
      </w:r>
    </w:p>
    <w:tbl>
      <w:tblPr>
        <w:tblStyle w:val="3"/>
        <w:tblW w:w="0" w:type="auto"/>
        <w:tblInd w:w="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29"/>
        <w:gridCol w:w="4157"/>
        <w:gridCol w:w="2427"/>
        <w:gridCol w:w="241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0" w:hRule="atLeast"/>
        </w:trPr>
        <w:tc>
          <w:tcPr>
            <w:tcW w:w="4786" w:type="dxa"/>
            <w:gridSpan w:val="2"/>
            <w:tcBorders>
              <w:bottom w:val="single" w:color="000000" w:sz="8" w:space="0"/>
            </w:tcBorders>
          </w:tcPr>
          <w:p>
            <w:pPr>
              <w:pStyle w:val="8"/>
              <w:spacing w:before="53"/>
              <w:rPr>
                <w:sz w:val="22"/>
              </w:rPr>
            </w:pPr>
          </w:p>
          <w:p>
            <w:pPr>
              <w:pStyle w:val="8"/>
              <w:spacing w:before="1"/>
              <w:ind w:left="1592"/>
              <w:rPr>
                <w:b/>
                <w:sz w:val="22"/>
              </w:rPr>
            </w:pPr>
            <w:r>
              <w:rPr>
                <w:b/>
                <w:sz w:val="22"/>
              </w:rPr>
              <w:t>Metas</w:t>
            </w:r>
            <w:r>
              <w:rPr>
                <w:b/>
                <w:spacing w:val="-7"/>
                <w:sz w:val="22"/>
              </w:rPr>
              <w:t xml:space="preserve"> </w:t>
            </w:r>
            <w:r>
              <w:rPr>
                <w:b/>
                <w:spacing w:val="-2"/>
                <w:sz w:val="22"/>
              </w:rPr>
              <w:t>Qualitativas</w:t>
            </w:r>
          </w:p>
        </w:tc>
        <w:tc>
          <w:tcPr>
            <w:tcW w:w="2427" w:type="dxa"/>
            <w:tcBorders>
              <w:bottom w:val="single" w:color="000000" w:sz="8" w:space="0"/>
            </w:tcBorders>
          </w:tcPr>
          <w:p>
            <w:pPr>
              <w:pStyle w:val="8"/>
              <w:spacing w:before="55"/>
              <w:ind w:left="20" w:right="56"/>
              <w:jc w:val="both"/>
              <w:rPr>
                <w:b/>
                <w:sz w:val="22"/>
              </w:rPr>
            </w:pPr>
            <w:r>
              <w:rPr>
                <w:b/>
                <w:sz w:val="22"/>
              </w:rPr>
              <w:t xml:space="preserve">Indicador de aferição de cumprimento das </w:t>
            </w:r>
            <w:r>
              <w:rPr>
                <w:b/>
                <w:spacing w:val="-2"/>
                <w:sz w:val="22"/>
              </w:rPr>
              <w:t>metas</w:t>
            </w:r>
          </w:p>
        </w:tc>
        <w:tc>
          <w:tcPr>
            <w:tcW w:w="2417" w:type="dxa"/>
            <w:tcBorders>
              <w:bottom w:val="single" w:color="000000" w:sz="8" w:space="0"/>
            </w:tcBorders>
          </w:tcPr>
          <w:p>
            <w:pPr>
              <w:pStyle w:val="8"/>
              <w:spacing w:before="55"/>
              <w:ind w:left="38"/>
              <w:rPr>
                <w:b/>
                <w:sz w:val="22"/>
              </w:rPr>
            </w:pPr>
            <w:r>
              <w:rPr>
                <w:b/>
                <w:sz w:val="22"/>
              </w:rPr>
              <w:t>Meios</w:t>
            </w:r>
            <w:r>
              <w:rPr>
                <w:b/>
                <w:spacing w:val="-5"/>
                <w:sz w:val="22"/>
              </w:rPr>
              <w:t xml:space="preserve"> </w:t>
            </w:r>
            <w:r>
              <w:rPr>
                <w:b/>
                <w:sz w:val="22"/>
              </w:rPr>
              <w:t>de</w:t>
            </w:r>
            <w:r>
              <w:rPr>
                <w:b/>
                <w:spacing w:val="-3"/>
                <w:sz w:val="22"/>
              </w:rPr>
              <w:t xml:space="preserve"> </w:t>
            </w:r>
            <w:r>
              <w:rPr>
                <w:b/>
                <w:spacing w:val="-2"/>
                <w:sz w:val="22"/>
              </w:rPr>
              <w:t>verificação</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5" w:hRule="atLeast"/>
        </w:trPr>
        <w:tc>
          <w:tcPr>
            <w:tcW w:w="629" w:type="dxa"/>
            <w:tcBorders>
              <w:top w:val="single" w:color="000000" w:sz="8" w:space="0"/>
            </w:tcBorders>
          </w:tcPr>
          <w:p>
            <w:pPr>
              <w:pStyle w:val="8"/>
              <w:spacing w:before="56"/>
              <w:ind w:left="51"/>
              <w:rPr>
                <w:sz w:val="24"/>
              </w:rPr>
            </w:pPr>
            <w:r>
              <w:rPr>
                <w:spacing w:val="-10"/>
                <w:sz w:val="24"/>
              </w:rPr>
              <w:t>1</w:t>
            </w:r>
          </w:p>
        </w:tc>
        <w:tc>
          <w:tcPr>
            <w:tcW w:w="4157" w:type="dxa"/>
            <w:tcBorders>
              <w:top w:val="single" w:color="000000" w:sz="8" w:space="0"/>
            </w:tcBorders>
          </w:tcPr>
          <w:p>
            <w:pPr>
              <w:pStyle w:val="8"/>
              <w:rPr>
                <w:rFonts w:ascii="Times New Roman"/>
                <w:sz w:val="22"/>
              </w:rPr>
            </w:pPr>
          </w:p>
        </w:tc>
        <w:tc>
          <w:tcPr>
            <w:tcW w:w="2427" w:type="dxa"/>
            <w:tcBorders>
              <w:top w:val="single" w:color="000000" w:sz="8" w:space="0"/>
            </w:tcBorders>
          </w:tcPr>
          <w:p>
            <w:pPr>
              <w:pStyle w:val="8"/>
              <w:rPr>
                <w:rFonts w:ascii="Times New Roman"/>
                <w:sz w:val="22"/>
              </w:rPr>
            </w:pPr>
          </w:p>
        </w:tc>
        <w:tc>
          <w:tcPr>
            <w:tcW w:w="2417" w:type="dxa"/>
            <w:tcBorders>
              <w:top w:val="single" w:color="000000" w:sz="8" w:space="0"/>
            </w:tcBorders>
          </w:tcPr>
          <w:p>
            <w:pPr>
              <w:pStyle w:val="8"/>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5" w:hRule="atLeast"/>
        </w:trPr>
        <w:tc>
          <w:tcPr>
            <w:tcW w:w="629" w:type="dxa"/>
          </w:tcPr>
          <w:p>
            <w:pPr>
              <w:pStyle w:val="8"/>
              <w:spacing w:before="55"/>
              <w:ind w:left="51"/>
              <w:rPr>
                <w:sz w:val="24"/>
              </w:rPr>
            </w:pPr>
            <w:r>
              <w:rPr>
                <w:spacing w:val="-10"/>
                <w:sz w:val="24"/>
              </w:rPr>
              <w:t>2</w:t>
            </w:r>
          </w:p>
        </w:tc>
        <w:tc>
          <w:tcPr>
            <w:tcW w:w="4157" w:type="dxa"/>
          </w:tcPr>
          <w:p>
            <w:pPr>
              <w:pStyle w:val="8"/>
              <w:rPr>
                <w:rFonts w:ascii="Times New Roman"/>
                <w:sz w:val="22"/>
              </w:rPr>
            </w:pPr>
          </w:p>
        </w:tc>
        <w:tc>
          <w:tcPr>
            <w:tcW w:w="2427" w:type="dxa"/>
          </w:tcPr>
          <w:p>
            <w:pPr>
              <w:pStyle w:val="8"/>
              <w:rPr>
                <w:rFonts w:ascii="Times New Roman"/>
                <w:sz w:val="22"/>
              </w:rPr>
            </w:pPr>
          </w:p>
        </w:tc>
        <w:tc>
          <w:tcPr>
            <w:tcW w:w="2417" w:type="dxa"/>
          </w:tcPr>
          <w:p>
            <w:pPr>
              <w:pStyle w:val="8"/>
              <w:rPr>
                <w:rFonts w:ascii="Times New Roman"/>
                <w:sz w:val="22"/>
              </w:rPr>
            </w:pPr>
          </w:p>
        </w:tc>
      </w:tr>
    </w:tbl>
    <w:p>
      <w:pPr>
        <w:pStyle w:val="4"/>
        <w:spacing w:before="238"/>
        <w:rPr>
          <w:b w:val="0"/>
          <w:sz w:val="20"/>
        </w:rPr>
      </w:pPr>
    </w:p>
    <w:tbl>
      <w:tblPr>
        <w:tblStyle w:val="3"/>
        <w:tblW w:w="0" w:type="auto"/>
        <w:tblInd w:w="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29"/>
        <w:gridCol w:w="4157"/>
        <w:gridCol w:w="2427"/>
        <w:gridCol w:w="241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0" w:hRule="atLeast"/>
        </w:trPr>
        <w:tc>
          <w:tcPr>
            <w:tcW w:w="4786" w:type="dxa"/>
            <w:gridSpan w:val="2"/>
            <w:tcBorders>
              <w:bottom w:val="single" w:color="000000" w:sz="8" w:space="0"/>
            </w:tcBorders>
          </w:tcPr>
          <w:p>
            <w:pPr>
              <w:pStyle w:val="8"/>
              <w:spacing w:before="54"/>
              <w:ind w:left="1592"/>
              <w:rPr>
                <w:b/>
                <w:sz w:val="22"/>
              </w:rPr>
            </w:pPr>
            <w:r>
              <w:rPr>
                <w:b/>
                <w:sz w:val="22"/>
              </w:rPr>
              <w:t>Metas</w:t>
            </w:r>
            <w:r>
              <w:rPr>
                <w:b/>
                <w:spacing w:val="-7"/>
                <w:sz w:val="22"/>
              </w:rPr>
              <w:t xml:space="preserve"> </w:t>
            </w:r>
            <w:r>
              <w:rPr>
                <w:b/>
                <w:spacing w:val="-2"/>
                <w:sz w:val="22"/>
              </w:rPr>
              <w:t>Quantitativas</w:t>
            </w:r>
          </w:p>
        </w:tc>
        <w:tc>
          <w:tcPr>
            <w:tcW w:w="2427" w:type="dxa"/>
            <w:tcBorders>
              <w:bottom w:val="single" w:color="000000" w:sz="8" w:space="0"/>
            </w:tcBorders>
          </w:tcPr>
          <w:p>
            <w:pPr>
              <w:pStyle w:val="8"/>
              <w:spacing w:before="54"/>
              <w:ind w:left="20" w:right="56"/>
              <w:jc w:val="both"/>
              <w:rPr>
                <w:b/>
                <w:sz w:val="22"/>
              </w:rPr>
            </w:pPr>
            <w:r>
              <w:rPr>
                <w:b/>
                <w:sz w:val="22"/>
              </w:rPr>
              <w:t xml:space="preserve">Indicador de aferição de cumprimento das </w:t>
            </w:r>
            <w:r>
              <w:rPr>
                <w:b/>
                <w:spacing w:val="-2"/>
                <w:sz w:val="22"/>
              </w:rPr>
              <w:t>metas</w:t>
            </w:r>
          </w:p>
        </w:tc>
        <w:tc>
          <w:tcPr>
            <w:tcW w:w="2417" w:type="dxa"/>
            <w:tcBorders>
              <w:bottom w:val="single" w:color="000000" w:sz="8" w:space="0"/>
            </w:tcBorders>
          </w:tcPr>
          <w:p>
            <w:pPr>
              <w:pStyle w:val="8"/>
              <w:spacing w:before="54"/>
              <w:ind w:left="38"/>
              <w:rPr>
                <w:b/>
                <w:sz w:val="22"/>
              </w:rPr>
            </w:pPr>
            <w:r>
              <w:rPr>
                <w:b/>
                <w:sz w:val="22"/>
              </w:rPr>
              <w:t>Meios</w:t>
            </w:r>
            <w:r>
              <w:rPr>
                <w:b/>
                <w:spacing w:val="-5"/>
                <w:sz w:val="22"/>
              </w:rPr>
              <w:t xml:space="preserve"> </w:t>
            </w:r>
            <w:r>
              <w:rPr>
                <w:b/>
                <w:sz w:val="22"/>
              </w:rPr>
              <w:t>de</w:t>
            </w:r>
            <w:r>
              <w:rPr>
                <w:b/>
                <w:spacing w:val="-3"/>
                <w:sz w:val="22"/>
              </w:rPr>
              <w:t xml:space="preserve"> </w:t>
            </w:r>
            <w:r>
              <w:rPr>
                <w:b/>
                <w:spacing w:val="-2"/>
                <w:sz w:val="22"/>
              </w:rPr>
              <w:t>verificação</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4" w:hRule="atLeast"/>
        </w:trPr>
        <w:tc>
          <w:tcPr>
            <w:tcW w:w="629" w:type="dxa"/>
            <w:tcBorders>
              <w:top w:val="single" w:color="000000" w:sz="8" w:space="0"/>
            </w:tcBorders>
          </w:tcPr>
          <w:p>
            <w:pPr>
              <w:pStyle w:val="8"/>
              <w:spacing w:before="54"/>
              <w:ind w:left="51"/>
              <w:rPr>
                <w:sz w:val="24"/>
              </w:rPr>
            </w:pPr>
            <w:r>
              <w:rPr>
                <w:spacing w:val="-10"/>
                <w:sz w:val="24"/>
              </w:rPr>
              <w:t>1</w:t>
            </w:r>
          </w:p>
        </w:tc>
        <w:tc>
          <w:tcPr>
            <w:tcW w:w="4157" w:type="dxa"/>
            <w:tcBorders>
              <w:top w:val="single" w:color="000000" w:sz="8" w:space="0"/>
            </w:tcBorders>
          </w:tcPr>
          <w:p>
            <w:pPr>
              <w:pStyle w:val="8"/>
              <w:rPr>
                <w:rFonts w:ascii="Times New Roman"/>
                <w:sz w:val="22"/>
              </w:rPr>
            </w:pPr>
          </w:p>
        </w:tc>
        <w:tc>
          <w:tcPr>
            <w:tcW w:w="2427" w:type="dxa"/>
            <w:tcBorders>
              <w:top w:val="single" w:color="000000" w:sz="8" w:space="0"/>
            </w:tcBorders>
          </w:tcPr>
          <w:p>
            <w:pPr>
              <w:pStyle w:val="8"/>
              <w:rPr>
                <w:rFonts w:ascii="Times New Roman"/>
                <w:sz w:val="22"/>
              </w:rPr>
            </w:pPr>
          </w:p>
        </w:tc>
        <w:tc>
          <w:tcPr>
            <w:tcW w:w="2417" w:type="dxa"/>
            <w:tcBorders>
              <w:top w:val="single" w:color="000000" w:sz="8" w:space="0"/>
            </w:tcBorders>
          </w:tcPr>
          <w:p>
            <w:pPr>
              <w:pStyle w:val="8"/>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5" w:hRule="atLeast"/>
        </w:trPr>
        <w:tc>
          <w:tcPr>
            <w:tcW w:w="629" w:type="dxa"/>
          </w:tcPr>
          <w:p>
            <w:pPr>
              <w:pStyle w:val="8"/>
              <w:spacing w:before="56"/>
              <w:ind w:left="51"/>
              <w:rPr>
                <w:sz w:val="24"/>
              </w:rPr>
            </w:pPr>
            <w:r>
              <w:rPr>
                <w:spacing w:val="-10"/>
                <w:sz w:val="24"/>
              </w:rPr>
              <w:t>2</w:t>
            </w:r>
          </w:p>
        </w:tc>
        <w:tc>
          <w:tcPr>
            <w:tcW w:w="4157" w:type="dxa"/>
          </w:tcPr>
          <w:p>
            <w:pPr>
              <w:pStyle w:val="8"/>
              <w:rPr>
                <w:rFonts w:ascii="Times New Roman"/>
                <w:sz w:val="22"/>
              </w:rPr>
            </w:pPr>
          </w:p>
        </w:tc>
        <w:tc>
          <w:tcPr>
            <w:tcW w:w="2427" w:type="dxa"/>
          </w:tcPr>
          <w:p>
            <w:pPr>
              <w:pStyle w:val="8"/>
              <w:rPr>
                <w:rFonts w:ascii="Times New Roman"/>
                <w:sz w:val="22"/>
              </w:rPr>
            </w:pPr>
          </w:p>
        </w:tc>
        <w:tc>
          <w:tcPr>
            <w:tcW w:w="2417" w:type="dxa"/>
          </w:tcPr>
          <w:p>
            <w:pPr>
              <w:pStyle w:val="8"/>
              <w:rPr>
                <w:rFonts w:ascii="Times New Roman"/>
                <w:sz w:val="22"/>
              </w:rPr>
            </w:pPr>
          </w:p>
        </w:tc>
      </w:tr>
    </w:tbl>
    <w:p>
      <w:pPr>
        <w:pStyle w:val="4"/>
        <w:rPr>
          <w:b w:val="0"/>
        </w:rPr>
      </w:pPr>
    </w:p>
    <w:p>
      <w:pPr>
        <w:pStyle w:val="4"/>
        <w:rPr>
          <w:b w:val="0"/>
        </w:rPr>
      </w:pPr>
    </w:p>
    <w:p>
      <w:pPr>
        <w:pStyle w:val="4"/>
        <w:spacing w:before="1"/>
        <w:rPr>
          <w:b w:val="0"/>
        </w:rPr>
      </w:pPr>
    </w:p>
    <w:p>
      <w:pPr>
        <w:pStyle w:val="7"/>
        <w:numPr>
          <w:ilvl w:val="0"/>
          <w:numId w:val="3"/>
        </w:numPr>
        <w:tabs>
          <w:tab w:val="left" w:pos="400"/>
        </w:tabs>
        <w:spacing w:before="0" w:after="0" w:line="240" w:lineRule="auto"/>
        <w:ind w:left="400" w:right="0" w:hanging="180"/>
        <w:jc w:val="left"/>
        <w:rPr>
          <w:b/>
          <w:sz w:val="24"/>
        </w:rPr>
      </w:pPr>
      <w:r>
        <w:rPr>
          <w:b/>
          <w:sz w:val="24"/>
        </w:rPr>
        <w:t>-</w:t>
      </w:r>
      <w:r>
        <w:rPr>
          <w:b/>
          <w:spacing w:val="-4"/>
          <w:sz w:val="24"/>
        </w:rPr>
        <w:t xml:space="preserve"> </w:t>
      </w:r>
      <w:r>
        <w:rPr>
          <w:b/>
          <w:sz w:val="24"/>
        </w:rPr>
        <w:t>METODOLOGIA/</w:t>
      </w:r>
      <w:r>
        <w:rPr>
          <w:b/>
          <w:spacing w:val="-1"/>
          <w:sz w:val="24"/>
        </w:rPr>
        <w:t xml:space="preserve"> </w:t>
      </w:r>
      <w:r>
        <w:rPr>
          <w:b/>
          <w:sz w:val="24"/>
        </w:rPr>
        <w:t>AÇÕES</w:t>
      </w:r>
      <w:r>
        <w:rPr>
          <w:b/>
          <w:spacing w:val="-3"/>
          <w:sz w:val="24"/>
        </w:rPr>
        <w:t xml:space="preserve"> </w:t>
      </w:r>
      <w:r>
        <w:rPr>
          <w:b/>
          <w:spacing w:val="-2"/>
          <w:sz w:val="24"/>
        </w:rPr>
        <w:t>DESENVOLVIDAS</w:t>
      </w:r>
    </w:p>
    <w:p>
      <w:pPr>
        <w:pStyle w:val="4"/>
        <w:rPr>
          <w:rFonts w:hint="default"/>
          <w:lang w:val="pt-BR"/>
        </w:rPr>
      </w:pPr>
      <w:r>
        <w:rPr>
          <w:rFonts w:hint="default"/>
          <w:lang w:val="pt-BR"/>
        </w:rPr>
        <w:t>------------------------------------------------------------------------------------------------------------------------------------------------------------------------------------------------------------------------------------------------------------------------------------------------------------------------------------------------------------------------------------------------------------------------------------------------------------------------------------------------------------------------------------------------------------------------------------------------------------------------------------------------------------------------------------------------------------------------------------------------------------------------------------------------------------------------------------------------------------------------------------------------------------------------------------------------------------------------------------------------------------------------------------------------------------------------------------------------------------------------------------------------------------------------------------------------------------------------------------------------------------------------------------------------------------------------------------------------------------------------------------------------------------------------------------------------------------------------------------------------------------------------------------------------------------------------</w:t>
      </w:r>
    </w:p>
    <w:tbl>
      <w:tblPr>
        <w:tblStyle w:val="3"/>
        <w:tblpPr w:leftFromText="180" w:rightFromText="180" w:vertAnchor="text" w:horzAnchor="page" w:tblpX="1758" w:tblpY="299"/>
        <w:tblOverlap w:val="never"/>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0"/>
        <w:gridCol w:w="3405"/>
        <w:gridCol w:w="1927"/>
        <w:gridCol w:w="1928"/>
        <w:gridCol w:w="193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0" w:hRule="atLeast"/>
        </w:trPr>
        <w:tc>
          <w:tcPr>
            <w:tcW w:w="450" w:type="dxa"/>
          </w:tcPr>
          <w:p>
            <w:pPr>
              <w:pStyle w:val="8"/>
              <w:rPr>
                <w:rFonts w:ascii="Times New Roman"/>
                <w:sz w:val="22"/>
              </w:rPr>
            </w:pPr>
          </w:p>
        </w:tc>
        <w:tc>
          <w:tcPr>
            <w:tcW w:w="3405" w:type="dxa"/>
          </w:tcPr>
          <w:p>
            <w:pPr>
              <w:pStyle w:val="8"/>
              <w:spacing w:before="55"/>
              <w:ind w:left="50"/>
              <w:rPr>
                <w:b/>
                <w:sz w:val="22"/>
              </w:rPr>
            </w:pPr>
            <w:r>
              <w:rPr>
                <w:b/>
                <w:spacing w:val="-2"/>
                <w:sz w:val="22"/>
              </w:rPr>
              <w:t>ATIVIDADE/AÇÃO</w:t>
            </w:r>
          </w:p>
        </w:tc>
        <w:tc>
          <w:tcPr>
            <w:tcW w:w="1927" w:type="dxa"/>
          </w:tcPr>
          <w:p>
            <w:pPr>
              <w:pStyle w:val="8"/>
              <w:spacing w:before="55"/>
              <w:ind w:left="51" w:right="751"/>
              <w:rPr>
                <w:b/>
                <w:sz w:val="22"/>
              </w:rPr>
            </w:pPr>
            <w:r>
              <w:rPr>
                <w:b/>
                <w:spacing w:val="-2"/>
                <w:sz w:val="22"/>
              </w:rPr>
              <w:t>CARGA HORÁRIA</w:t>
            </w:r>
          </w:p>
        </w:tc>
        <w:tc>
          <w:tcPr>
            <w:tcW w:w="1928" w:type="dxa"/>
          </w:tcPr>
          <w:p>
            <w:pPr>
              <w:pStyle w:val="8"/>
              <w:spacing w:before="55"/>
              <w:ind w:left="51"/>
              <w:rPr>
                <w:b/>
                <w:sz w:val="22"/>
              </w:rPr>
            </w:pPr>
            <w:r>
              <w:rPr>
                <w:b/>
                <w:spacing w:val="-2"/>
                <w:sz w:val="22"/>
              </w:rPr>
              <w:t>PERÍODO</w:t>
            </w:r>
          </w:p>
        </w:tc>
        <w:tc>
          <w:tcPr>
            <w:tcW w:w="1935" w:type="dxa"/>
          </w:tcPr>
          <w:p>
            <w:pPr>
              <w:pStyle w:val="8"/>
              <w:spacing w:before="55"/>
              <w:ind w:left="50"/>
              <w:rPr>
                <w:b/>
                <w:sz w:val="22"/>
              </w:rPr>
            </w:pPr>
            <w:r>
              <w:rPr>
                <w:b/>
                <w:spacing w:val="-2"/>
                <w:sz w:val="22"/>
              </w:rPr>
              <w:t xml:space="preserve">QUANTIDADE </w:t>
            </w:r>
            <w:r>
              <w:rPr>
                <w:b/>
                <w:spacing w:val="-6"/>
                <w:sz w:val="22"/>
              </w:rPr>
              <w:t xml:space="preserve">DE </w:t>
            </w:r>
            <w:r>
              <w:rPr>
                <w:b/>
                <w:spacing w:val="-4"/>
                <w:sz w:val="22"/>
              </w:rPr>
              <w:t>ATENDIMENTO</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5" w:hRule="atLeast"/>
        </w:trPr>
        <w:tc>
          <w:tcPr>
            <w:tcW w:w="450" w:type="dxa"/>
          </w:tcPr>
          <w:p>
            <w:pPr>
              <w:pStyle w:val="8"/>
              <w:spacing w:before="56"/>
              <w:ind w:left="51"/>
              <w:rPr>
                <w:sz w:val="24"/>
              </w:rPr>
            </w:pPr>
            <w:r>
              <w:rPr>
                <w:spacing w:val="-10"/>
                <w:sz w:val="24"/>
              </w:rPr>
              <w:t>1</w:t>
            </w:r>
          </w:p>
        </w:tc>
        <w:tc>
          <w:tcPr>
            <w:tcW w:w="3405" w:type="dxa"/>
          </w:tcPr>
          <w:p>
            <w:pPr>
              <w:pStyle w:val="8"/>
              <w:spacing w:before="55"/>
              <w:ind w:left="50"/>
              <w:rPr>
                <w:b/>
                <w:sz w:val="22"/>
              </w:rPr>
            </w:pPr>
            <w:r>
              <w:rPr>
                <w:b/>
                <w:sz w:val="22"/>
              </w:rPr>
              <w:t>Oficina</w:t>
            </w:r>
            <w:r>
              <w:rPr>
                <w:b/>
                <w:spacing w:val="-4"/>
                <w:sz w:val="22"/>
              </w:rPr>
              <w:t xml:space="preserve"> </w:t>
            </w:r>
            <w:r>
              <w:rPr>
                <w:b/>
                <w:sz w:val="22"/>
              </w:rPr>
              <w:t>de</w:t>
            </w:r>
            <w:r>
              <w:rPr>
                <w:b/>
                <w:spacing w:val="-5"/>
                <w:sz w:val="22"/>
              </w:rPr>
              <w:t xml:space="preserve"> </w:t>
            </w:r>
            <w:r>
              <w:rPr>
                <w:b/>
                <w:spacing w:val="-2"/>
                <w:sz w:val="22"/>
              </w:rPr>
              <w:t>informática</w:t>
            </w:r>
          </w:p>
        </w:tc>
        <w:tc>
          <w:tcPr>
            <w:tcW w:w="1927" w:type="dxa"/>
          </w:tcPr>
          <w:p>
            <w:pPr>
              <w:pStyle w:val="8"/>
              <w:spacing w:before="56"/>
              <w:ind w:left="51"/>
              <w:rPr>
                <w:sz w:val="24"/>
              </w:rPr>
            </w:pPr>
            <w:r>
              <w:rPr>
                <w:sz w:val="24"/>
              </w:rPr>
              <w:t xml:space="preserve">2 </w:t>
            </w:r>
            <w:r>
              <w:rPr>
                <w:spacing w:val="-2"/>
                <w:sz w:val="24"/>
              </w:rPr>
              <w:t>HORAS</w:t>
            </w:r>
          </w:p>
        </w:tc>
        <w:tc>
          <w:tcPr>
            <w:tcW w:w="1928" w:type="dxa"/>
          </w:tcPr>
          <w:p>
            <w:pPr>
              <w:pStyle w:val="8"/>
              <w:spacing w:before="56"/>
              <w:ind w:left="51"/>
              <w:rPr>
                <w:sz w:val="24"/>
              </w:rPr>
            </w:pPr>
            <w:r>
              <w:rPr>
                <w:spacing w:val="-2"/>
                <w:sz w:val="24"/>
              </w:rPr>
              <w:t>SEMANAL</w:t>
            </w:r>
          </w:p>
        </w:tc>
        <w:tc>
          <w:tcPr>
            <w:tcW w:w="1935" w:type="dxa"/>
          </w:tcPr>
          <w:p>
            <w:pPr>
              <w:pStyle w:val="8"/>
              <w:spacing w:before="56"/>
              <w:ind w:left="50"/>
              <w:rPr>
                <w:sz w:val="24"/>
              </w:rPr>
            </w:pPr>
            <w:r>
              <w:rPr>
                <w:spacing w:val="-5"/>
                <w:sz w:val="24"/>
              </w:rPr>
              <w:t>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trPr>
        <w:tc>
          <w:tcPr>
            <w:tcW w:w="450" w:type="dxa"/>
          </w:tcPr>
          <w:p>
            <w:pPr>
              <w:pStyle w:val="8"/>
              <w:spacing w:before="55"/>
              <w:ind w:left="51"/>
              <w:rPr>
                <w:sz w:val="24"/>
              </w:rPr>
            </w:pPr>
            <w:r>
              <w:rPr>
                <w:spacing w:val="-10"/>
                <w:sz w:val="24"/>
              </w:rPr>
              <w:t>2</w:t>
            </w:r>
          </w:p>
        </w:tc>
        <w:tc>
          <w:tcPr>
            <w:tcW w:w="3405" w:type="dxa"/>
          </w:tcPr>
          <w:p>
            <w:pPr>
              <w:pStyle w:val="8"/>
              <w:rPr>
                <w:rFonts w:ascii="Times New Roman"/>
                <w:sz w:val="22"/>
              </w:rPr>
            </w:pPr>
          </w:p>
        </w:tc>
        <w:tc>
          <w:tcPr>
            <w:tcW w:w="1927" w:type="dxa"/>
          </w:tcPr>
          <w:p>
            <w:pPr>
              <w:pStyle w:val="8"/>
              <w:rPr>
                <w:rFonts w:ascii="Times New Roman"/>
                <w:sz w:val="22"/>
              </w:rPr>
            </w:pPr>
          </w:p>
        </w:tc>
        <w:tc>
          <w:tcPr>
            <w:tcW w:w="1928" w:type="dxa"/>
          </w:tcPr>
          <w:p>
            <w:pPr>
              <w:pStyle w:val="8"/>
              <w:rPr>
                <w:rFonts w:ascii="Times New Roman"/>
                <w:sz w:val="22"/>
              </w:rPr>
            </w:pPr>
          </w:p>
        </w:tc>
        <w:tc>
          <w:tcPr>
            <w:tcW w:w="1935" w:type="dxa"/>
          </w:tcPr>
          <w:p>
            <w:pPr>
              <w:pStyle w:val="8"/>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2" w:hRule="atLeast"/>
        </w:trPr>
        <w:tc>
          <w:tcPr>
            <w:tcW w:w="450" w:type="dxa"/>
          </w:tcPr>
          <w:p>
            <w:pPr>
              <w:pStyle w:val="8"/>
              <w:spacing w:before="53"/>
              <w:ind w:left="51"/>
              <w:rPr>
                <w:sz w:val="24"/>
              </w:rPr>
            </w:pPr>
            <w:r>
              <w:rPr>
                <w:spacing w:val="-10"/>
                <w:sz w:val="24"/>
              </w:rPr>
              <w:t>3</w:t>
            </w:r>
          </w:p>
        </w:tc>
        <w:tc>
          <w:tcPr>
            <w:tcW w:w="3405" w:type="dxa"/>
          </w:tcPr>
          <w:p>
            <w:pPr>
              <w:pStyle w:val="8"/>
              <w:rPr>
                <w:rFonts w:ascii="Times New Roman"/>
                <w:sz w:val="22"/>
              </w:rPr>
            </w:pPr>
          </w:p>
        </w:tc>
        <w:tc>
          <w:tcPr>
            <w:tcW w:w="1927" w:type="dxa"/>
          </w:tcPr>
          <w:p>
            <w:pPr>
              <w:pStyle w:val="8"/>
              <w:rPr>
                <w:rFonts w:ascii="Times New Roman"/>
                <w:sz w:val="22"/>
              </w:rPr>
            </w:pPr>
          </w:p>
        </w:tc>
        <w:tc>
          <w:tcPr>
            <w:tcW w:w="1928" w:type="dxa"/>
          </w:tcPr>
          <w:p>
            <w:pPr>
              <w:pStyle w:val="8"/>
              <w:rPr>
                <w:rFonts w:ascii="Times New Roman"/>
                <w:sz w:val="22"/>
              </w:rPr>
            </w:pPr>
          </w:p>
        </w:tc>
        <w:tc>
          <w:tcPr>
            <w:tcW w:w="1935" w:type="dxa"/>
          </w:tcPr>
          <w:p>
            <w:pPr>
              <w:pStyle w:val="8"/>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3" w:hRule="atLeast"/>
        </w:trPr>
        <w:tc>
          <w:tcPr>
            <w:tcW w:w="450" w:type="dxa"/>
          </w:tcPr>
          <w:p>
            <w:pPr>
              <w:pStyle w:val="8"/>
              <w:spacing w:before="54"/>
              <w:ind w:left="51"/>
              <w:rPr>
                <w:sz w:val="24"/>
              </w:rPr>
            </w:pPr>
            <w:r>
              <w:rPr>
                <w:spacing w:val="-10"/>
                <w:sz w:val="24"/>
              </w:rPr>
              <w:t>4</w:t>
            </w:r>
          </w:p>
        </w:tc>
        <w:tc>
          <w:tcPr>
            <w:tcW w:w="3405" w:type="dxa"/>
          </w:tcPr>
          <w:p>
            <w:pPr>
              <w:pStyle w:val="8"/>
              <w:rPr>
                <w:rFonts w:ascii="Times New Roman"/>
                <w:sz w:val="22"/>
              </w:rPr>
            </w:pPr>
          </w:p>
        </w:tc>
        <w:tc>
          <w:tcPr>
            <w:tcW w:w="1927" w:type="dxa"/>
          </w:tcPr>
          <w:p>
            <w:pPr>
              <w:pStyle w:val="8"/>
              <w:rPr>
                <w:rFonts w:ascii="Times New Roman"/>
                <w:sz w:val="22"/>
              </w:rPr>
            </w:pPr>
          </w:p>
        </w:tc>
        <w:tc>
          <w:tcPr>
            <w:tcW w:w="1928" w:type="dxa"/>
          </w:tcPr>
          <w:p>
            <w:pPr>
              <w:pStyle w:val="8"/>
              <w:rPr>
                <w:rFonts w:ascii="Times New Roman"/>
                <w:sz w:val="22"/>
              </w:rPr>
            </w:pPr>
          </w:p>
        </w:tc>
        <w:tc>
          <w:tcPr>
            <w:tcW w:w="1935" w:type="dxa"/>
          </w:tcPr>
          <w:p>
            <w:pPr>
              <w:pStyle w:val="8"/>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4" w:hRule="atLeast"/>
        </w:trPr>
        <w:tc>
          <w:tcPr>
            <w:tcW w:w="450" w:type="dxa"/>
          </w:tcPr>
          <w:p>
            <w:pPr>
              <w:pStyle w:val="8"/>
              <w:spacing w:before="54"/>
              <w:ind w:left="51"/>
              <w:rPr>
                <w:sz w:val="24"/>
              </w:rPr>
            </w:pPr>
            <w:r>
              <w:rPr>
                <w:spacing w:val="-10"/>
                <w:sz w:val="24"/>
              </w:rPr>
              <w:t>5</w:t>
            </w:r>
          </w:p>
        </w:tc>
        <w:tc>
          <w:tcPr>
            <w:tcW w:w="3405" w:type="dxa"/>
          </w:tcPr>
          <w:p>
            <w:pPr>
              <w:pStyle w:val="8"/>
              <w:rPr>
                <w:rFonts w:ascii="Times New Roman"/>
                <w:sz w:val="22"/>
              </w:rPr>
            </w:pPr>
          </w:p>
        </w:tc>
        <w:tc>
          <w:tcPr>
            <w:tcW w:w="1927" w:type="dxa"/>
          </w:tcPr>
          <w:p>
            <w:pPr>
              <w:pStyle w:val="8"/>
              <w:rPr>
                <w:rFonts w:ascii="Times New Roman"/>
                <w:sz w:val="22"/>
              </w:rPr>
            </w:pPr>
          </w:p>
        </w:tc>
        <w:tc>
          <w:tcPr>
            <w:tcW w:w="1928" w:type="dxa"/>
          </w:tcPr>
          <w:p>
            <w:pPr>
              <w:pStyle w:val="8"/>
              <w:rPr>
                <w:rFonts w:ascii="Times New Roman"/>
                <w:sz w:val="22"/>
              </w:rPr>
            </w:pPr>
          </w:p>
        </w:tc>
        <w:tc>
          <w:tcPr>
            <w:tcW w:w="1935" w:type="dxa"/>
          </w:tcPr>
          <w:p>
            <w:pPr>
              <w:pStyle w:val="8"/>
              <w:rPr>
                <w:rFonts w:ascii="Times New Roman"/>
                <w:sz w:val="22"/>
              </w:rPr>
            </w:pPr>
          </w:p>
        </w:tc>
      </w:tr>
    </w:tbl>
    <w:p>
      <w:pPr>
        <w:pStyle w:val="4"/>
        <w:spacing w:before="1"/>
      </w:pPr>
    </w:p>
    <w:p>
      <w:pPr>
        <w:pStyle w:val="4"/>
        <w:rPr>
          <w:sz w:val="22"/>
        </w:rPr>
      </w:pPr>
    </w:p>
    <w:p>
      <w:pPr>
        <w:pStyle w:val="4"/>
        <w:rPr>
          <w:sz w:val="22"/>
        </w:rPr>
      </w:pPr>
    </w:p>
    <w:p>
      <w:pPr>
        <w:pStyle w:val="4"/>
        <w:spacing w:before="82"/>
        <w:rPr>
          <w:sz w:val="22"/>
        </w:rPr>
      </w:pPr>
    </w:p>
    <w:p>
      <w:pPr>
        <w:pStyle w:val="7"/>
        <w:numPr>
          <w:ilvl w:val="0"/>
          <w:numId w:val="3"/>
        </w:numPr>
        <w:tabs>
          <w:tab w:val="left" w:pos="400"/>
        </w:tabs>
        <w:spacing w:before="0" w:after="0" w:line="240" w:lineRule="auto"/>
        <w:ind w:left="400" w:right="0" w:hanging="180"/>
        <w:jc w:val="left"/>
        <w:rPr>
          <w:b/>
          <w:sz w:val="24"/>
        </w:rPr>
      </w:pPr>
      <w:r>
        <w:rPr>
          <w:b/>
          <w:sz w:val="24"/>
        </w:rPr>
        <w:t>-</w:t>
      </w:r>
      <w:r>
        <w:rPr>
          <w:b/>
          <w:spacing w:val="-3"/>
          <w:sz w:val="24"/>
        </w:rPr>
        <w:t xml:space="preserve"> </w:t>
      </w:r>
      <w:r>
        <w:rPr>
          <w:b/>
          <w:sz w:val="24"/>
        </w:rPr>
        <w:t>CRONOGRAMA</w:t>
      </w:r>
      <w:r>
        <w:rPr>
          <w:b/>
          <w:spacing w:val="-1"/>
          <w:sz w:val="24"/>
        </w:rPr>
        <w:t xml:space="preserve"> </w:t>
      </w:r>
      <w:r>
        <w:rPr>
          <w:b/>
          <w:sz w:val="24"/>
        </w:rPr>
        <w:t>DE</w:t>
      </w:r>
      <w:r>
        <w:rPr>
          <w:b/>
          <w:spacing w:val="-3"/>
          <w:sz w:val="24"/>
        </w:rPr>
        <w:t xml:space="preserve"> </w:t>
      </w:r>
      <w:r>
        <w:rPr>
          <w:b/>
          <w:spacing w:val="-2"/>
          <w:sz w:val="24"/>
        </w:rPr>
        <w:t>EXECUÇÃO</w:t>
      </w:r>
    </w:p>
    <w:p>
      <w:pPr>
        <w:pStyle w:val="4"/>
        <w:rPr>
          <w:sz w:val="20"/>
        </w:rPr>
      </w:pPr>
    </w:p>
    <w:p>
      <w:pPr>
        <w:pStyle w:val="4"/>
        <w:spacing w:before="145"/>
        <w:rPr>
          <w:sz w:val="20"/>
        </w:rPr>
      </w:pPr>
    </w:p>
    <w:tbl>
      <w:tblPr>
        <w:tblStyle w:val="3"/>
        <w:tblW w:w="0" w:type="auto"/>
        <w:tblInd w:w="11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20"/>
        <w:gridCol w:w="1781"/>
        <w:gridCol w:w="615"/>
        <w:gridCol w:w="630"/>
        <w:gridCol w:w="615"/>
        <w:gridCol w:w="570"/>
        <w:gridCol w:w="660"/>
        <w:gridCol w:w="630"/>
        <w:gridCol w:w="585"/>
        <w:gridCol w:w="600"/>
        <w:gridCol w:w="630"/>
        <w:gridCol w:w="571"/>
        <w:gridCol w:w="614"/>
        <w:gridCol w:w="68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8" w:hRule="atLeast"/>
        </w:trPr>
        <w:tc>
          <w:tcPr>
            <w:tcW w:w="720" w:type="dxa"/>
          </w:tcPr>
          <w:p>
            <w:pPr>
              <w:pStyle w:val="8"/>
              <w:spacing w:before="55"/>
              <w:ind w:left="51"/>
              <w:rPr>
                <w:sz w:val="24"/>
              </w:rPr>
            </w:pPr>
            <w:r>
              <w:rPr>
                <w:spacing w:val="-2"/>
                <w:sz w:val="24"/>
              </w:rPr>
              <w:t>Ativ.</w:t>
            </w:r>
          </w:p>
        </w:tc>
        <w:tc>
          <w:tcPr>
            <w:tcW w:w="1781" w:type="dxa"/>
          </w:tcPr>
          <w:p>
            <w:pPr>
              <w:pStyle w:val="8"/>
              <w:spacing w:before="55"/>
              <w:ind w:left="51" w:right="359"/>
              <w:rPr>
                <w:sz w:val="24"/>
              </w:rPr>
            </w:pPr>
            <w:r>
              <w:rPr>
                <w:sz w:val="24"/>
              </w:rPr>
              <w:t>Descrição</w:t>
            </w:r>
            <w:r>
              <w:rPr>
                <w:spacing w:val="-15"/>
                <w:sz w:val="24"/>
              </w:rPr>
              <w:t xml:space="preserve"> </w:t>
            </w:r>
            <w:r>
              <w:rPr>
                <w:sz w:val="24"/>
              </w:rPr>
              <w:t xml:space="preserve">da </w:t>
            </w:r>
            <w:r>
              <w:rPr>
                <w:spacing w:val="-2"/>
                <w:sz w:val="24"/>
              </w:rPr>
              <w:t>Atividade</w:t>
            </w:r>
          </w:p>
        </w:tc>
        <w:tc>
          <w:tcPr>
            <w:tcW w:w="615" w:type="dxa"/>
          </w:tcPr>
          <w:p>
            <w:pPr>
              <w:pStyle w:val="8"/>
              <w:spacing w:before="55"/>
              <w:ind w:left="245" w:right="69" w:hanging="161"/>
              <w:rPr>
                <w:sz w:val="24"/>
              </w:rPr>
            </w:pPr>
            <w:r>
              <w:rPr>
                <w:spacing w:val="-4"/>
                <w:sz w:val="24"/>
              </w:rPr>
              <w:t xml:space="preserve">Mês </w:t>
            </w:r>
            <w:r>
              <w:rPr>
                <w:spacing w:val="-10"/>
                <w:sz w:val="24"/>
              </w:rPr>
              <w:t>1</w:t>
            </w:r>
          </w:p>
        </w:tc>
        <w:tc>
          <w:tcPr>
            <w:tcW w:w="630" w:type="dxa"/>
          </w:tcPr>
          <w:p>
            <w:pPr>
              <w:pStyle w:val="8"/>
              <w:spacing w:before="55"/>
              <w:ind w:left="252" w:right="77" w:hanging="161"/>
              <w:rPr>
                <w:sz w:val="24"/>
              </w:rPr>
            </w:pPr>
            <w:r>
              <w:rPr>
                <w:spacing w:val="-4"/>
                <w:sz w:val="24"/>
              </w:rPr>
              <w:t xml:space="preserve">Mês </w:t>
            </w:r>
            <w:r>
              <w:rPr>
                <w:spacing w:val="-10"/>
                <w:sz w:val="24"/>
              </w:rPr>
              <w:t>2</w:t>
            </w:r>
          </w:p>
        </w:tc>
        <w:tc>
          <w:tcPr>
            <w:tcW w:w="615" w:type="dxa"/>
          </w:tcPr>
          <w:p>
            <w:pPr>
              <w:pStyle w:val="8"/>
              <w:spacing w:before="55"/>
              <w:ind w:left="246" w:right="71" w:hanging="164"/>
              <w:rPr>
                <w:sz w:val="24"/>
              </w:rPr>
            </w:pPr>
            <w:r>
              <w:rPr>
                <w:spacing w:val="-4"/>
                <w:sz w:val="24"/>
              </w:rPr>
              <w:t xml:space="preserve">Mês </w:t>
            </w:r>
            <w:r>
              <w:rPr>
                <w:spacing w:val="-10"/>
                <w:sz w:val="24"/>
              </w:rPr>
              <w:t>3</w:t>
            </w:r>
          </w:p>
        </w:tc>
        <w:tc>
          <w:tcPr>
            <w:tcW w:w="570" w:type="dxa"/>
          </w:tcPr>
          <w:p>
            <w:pPr>
              <w:pStyle w:val="8"/>
              <w:spacing w:before="55"/>
              <w:ind w:left="221" w:right="54" w:hanging="161"/>
              <w:rPr>
                <w:sz w:val="24"/>
              </w:rPr>
            </w:pPr>
            <w:r>
              <w:rPr>
                <w:spacing w:val="-4"/>
                <w:sz w:val="24"/>
              </w:rPr>
              <w:t xml:space="preserve">Mês </w:t>
            </w:r>
            <w:r>
              <w:rPr>
                <w:spacing w:val="-10"/>
                <w:sz w:val="24"/>
              </w:rPr>
              <w:t>4</w:t>
            </w:r>
          </w:p>
        </w:tc>
        <w:tc>
          <w:tcPr>
            <w:tcW w:w="660" w:type="dxa"/>
          </w:tcPr>
          <w:p>
            <w:pPr>
              <w:pStyle w:val="8"/>
              <w:spacing w:before="55"/>
              <w:ind w:left="268" w:right="100" w:hanging="164"/>
              <w:rPr>
                <w:sz w:val="24"/>
              </w:rPr>
            </w:pPr>
            <w:r>
              <w:rPr>
                <w:spacing w:val="-4"/>
                <w:sz w:val="24"/>
              </w:rPr>
              <w:t xml:space="preserve">Mês </w:t>
            </w:r>
            <w:r>
              <w:rPr>
                <w:spacing w:val="-10"/>
                <w:sz w:val="24"/>
              </w:rPr>
              <w:t>5</w:t>
            </w:r>
          </w:p>
        </w:tc>
        <w:tc>
          <w:tcPr>
            <w:tcW w:w="630" w:type="dxa"/>
          </w:tcPr>
          <w:p>
            <w:pPr>
              <w:pStyle w:val="8"/>
              <w:spacing w:before="55"/>
              <w:ind w:left="251" w:right="78" w:hanging="161"/>
              <w:rPr>
                <w:sz w:val="24"/>
              </w:rPr>
            </w:pPr>
            <w:r>
              <w:rPr>
                <w:spacing w:val="-4"/>
                <w:sz w:val="24"/>
              </w:rPr>
              <w:t xml:space="preserve">Mês </w:t>
            </w:r>
            <w:r>
              <w:rPr>
                <w:spacing w:val="-10"/>
                <w:sz w:val="24"/>
              </w:rPr>
              <w:t>6</w:t>
            </w:r>
          </w:p>
        </w:tc>
        <w:tc>
          <w:tcPr>
            <w:tcW w:w="585" w:type="dxa"/>
          </w:tcPr>
          <w:p>
            <w:pPr>
              <w:pStyle w:val="8"/>
              <w:spacing w:before="55"/>
              <w:ind w:left="231" w:right="62" w:hanging="164"/>
              <w:rPr>
                <w:sz w:val="24"/>
              </w:rPr>
            </w:pPr>
            <w:r>
              <w:rPr>
                <w:spacing w:val="-4"/>
                <w:sz w:val="24"/>
              </w:rPr>
              <w:t xml:space="preserve">Mês </w:t>
            </w:r>
            <w:r>
              <w:rPr>
                <w:spacing w:val="-10"/>
                <w:sz w:val="24"/>
              </w:rPr>
              <w:t>7</w:t>
            </w:r>
          </w:p>
        </w:tc>
        <w:tc>
          <w:tcPr>
            <w:tcW w:w="600" w:type="dxa"/>
          </w:tcPr>
          <w:p>
            <w:pPr>
              <w:pStyle w:val="8"/>
              <w:spacing w:before="55"/>
              <w:ind w:left="236" w:right="69" w:hanging="161"/>
              <w:rPr>
                <w:sz w:val="24"/>
              </w:rPr>
            </w:pPr>
            <w:r>
              <w:rPr>
                <w:spacing w:val="-4"/>
                <w:sz w:val="24"/>
              </w:rPr>
              <w:t xml:space="preserve">Mês </w:t>
            </w:r>
            <w:r>
              <w:rPr>
                <w:spacing w:val="-10"/>
                <w:sz w:val="24"/>
              </w:rPr>
              <w:t>8</w:t>
            </w:r>
          </w:p>
        </w:tc>
        <w:tc>
          <w:tcPr>
            <w:tcW w:w="630" w:type="dxa"/>
          </w:tcPr>
          <w:p>
            <w:pPr>
              <w:pStyle w:val="8"/>
              <w:spacing w:before="55"/>
              <w:ind w:left="253" w:right="85" w:hanging="164"/>
              <w:rPr>
                <w:sz w:val="24"/>
              </w:rPr>
            </w:pPr>
            <w:r>
              <w:rPr>
                <w:spacing w:val="-4"/>
                <w:sz w:val="24"/>
              </w:rPr>
              <w:t xml:space="preserve">Mês </w:t>
            </w:r>
            <w:r>
              <w:rPr>
                <w:spacing w:val="-10"/>
                <w:sz w:val="24"/>
              </w:rPr>
              <w:t>9</w:t>
            </w:r>
          </w:p>
        </w:tc>
        <w:tc>
          <w:tcPr>
            <w:tcW w:w="571" w:type="dxa"/>
          </w:tcPr>
          <w:p>
            <w:pPr>
              <w:pStyle w:val="8"/>
              <w:spacing w:before="55"/>
              <w:ind w:left="163" w:right="53" w:hanging="101"/>
              <w:rPr>
                <w:sz w:val="24"/>
              </w:rPr>
            </w:pPr>
            <w:r>
              <w:rPr>
                <w:spacing w:val="-4"/>
                <w:sz w:val="24"/>
              </w:rPr>
              <w:t xml:space="preserve">Mês </w:t>
            </w:r>
            <w:r>
              <w:rPr>
                <w:spacing w:val="-6"/>
                <w:sz w:val="24"/>
              </w:rPr>
              <w:t>10</w:t>
            </w:r>
          </w:p>
        </w:tc>
        <w:tc>
          <w:tcPr>
            <w:tcW w:w="614" w:type="dxa"/>
          </w:tcPr>
          <w:p>
            <w:pPr>
              <w:pStyle w:val="8"/>
              <w:spacing w:before="55"/>
              <w:ind w:left="185" w:right="77" w:hanging="104"/>
              <w:rPr>
                <w:sz w:val="24"/>
              </w:rPr>
            </w:pPr>
            <w:r>
              <w:rPr>
                <w:spacing w:val="-4"/>
                <w:sz w:val="24"/>
              </w:rPr>
              <w:t xml:space="preserve">Mês </w:t>
            </w:r>
            <w:r>
              <w:rPr>
                <w:spacing w:val="-6"/>
                <w:sz w:val="24"/>
              </w:rPr>
              <w:t>11</w:t>
            </w:r>
          </w:p>
        </w:tc>
        <w:tc>
          <w:tcPr>
            <w:tcW w:w="684" w:type="dxa"/>
          </w:tcPr>
          <w:p>
            <w:pPr>
              <w:pStyle w:val="8"/>
              <w:spacing w:before="55"/>
              <w:ind w:left="219" w:right="111" w:hanging="101"/>
              <w:rPr>
                <w:sz w:val="24"/>
              </w:rPr>
            </w:pPr>
            <w:r>
              <w:rPr>
                <w:spacing w:val="-4"/>
                <w:sz w:val="24"/>
              </w:rPr>
              <w:t xml:space="preserve">Mês </w:t>
            </w:r>
            <w:r>
              <w:rPr>
                <w:spacing w:val="-6"/>
                <w:sz w:val="24"/>
              </w:rPr>
              <w:t>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2" w:hRule="atLeast"/>
        </w:trPr>
        <w:tc>
          <w:tcPr>
            <w:tcW w:w="720" w:type="dxa"/>
          </w:tcPr>
          <w:p>
            <w:pPr>
              <w:pStyle w:val="8"/>
              <w:rPr>
                <w:rFonts w:ascii="Times New Roman"/>
                <w:sz w:val="22"/>
              </w:rPr>
            </w:pPr>
          </w:p>
        </w:tc>
        <w:tc>
          <w:tcPr>
            <w:tcW w:w="1781" w:type="dxa"/>
          </w:tcPr>
          <w:p>
            <w:pPr>
              <w:pStyle w:val="8"/>
              <w:rPr>
                <w:rFonts w:ascii="Times New Roman"/>
                <w:sz w:val="22"/>
              </w:rPr>
            </w:pPr>
          </w:p>
        </w:tc>
        <w:tc>
          <w:tcPr>
            <w:tcW w:w="615" w:type="dxa"/>
          </w:tcPr>
          <w:p>
            <w:pPr>
              <w:pStyle w:val="8"/>
              <w:rPr>
                <w:rFonts w:ascii="Times New Roman"/>
                <w:sz w:val="22"/>
              </w:rPr>
            </w:pPr>
          </w:p>
        </w:tc>
        <w:tc>
          <w:tcPr>
            <w:tcW w:w="630" w:type="dxa"/>
          </w:tcPr>
          <w:p>
            <w:pPr>
              <w:pStyle w:val="8"/>
              <w:rPr>
                <w:rFonts w:ascii="Times New Roman"/>
                <w:sz w:val="22"/>
              </w:rPr>
            </w:pPr>
          </w:p>
        </w:tc>
        <w:tc>
          <w:tcPr>
            <w:tcW w:w="615" w:type="dxa"/>
          </w:tcPr>
          <w:p>
            <w:pPr>
              <w:pStyle w:val="8"/>
              <w:rPr>
                <w:rFonts w:ascii="Times New Roman"/>
                <w:sz w:val="22"/>
              </w:rPr>
            </w:pPr>
          </w:p>
        </w:tc>
        <w:tc>
          <w:tcPr>
            <w:tcW w:w="570" w:type="dxa"/>
          </w:tcPr>
          <w:p>
            <w:pPr>
              <w:pStyle w:val="8"/>
              <w:rPr>
                <w:rFonts w:ascii="Times New Roman"/>
                <w:sz w:val="22"/>
              </w:rPr>
            </w:pPr>
          </w:p>
        </w:tc>
        <w:tc>
          <w:tcPr>
            <w:tcW w:w="660" w:type="dxa"/>
          </w:tcPr>
          <w:p>
            <w:pPr>
              <w:pStyle w:val="8"/>
              <w:rPr>
                <w:rFonts w:ascii="Times New Roman"/>
                <w:sz w:val="22"/>
              </w:rPr>
            </w:pPr>
          </w:p>
        </w:tc>
        <w:tc>
          <w:tcPr>
            <w:tcW w:w="630" w:type="dxa"/>
          </w:tcPr>
          <w:p>
            <w:pPr>
              <w:pStyle w:val="8"/>
              <w:rPr>
                <w:rFonts w:ascii="Times New Roman"/>
                <w:sz w:val="22"/>
              </w:rPr>
            </w:pPr>
          </w:p>
        </w:tc>
        <w:tc>
          <w:tcPr>
            <w:tcW w:w="585" w:type="dxa"/>
          </w:tcPr>
          <w:p>
            <w:pPr>
              <w:pStyle w:val="8"/>
              <w:rPr>
                <w:rFonts w:ascii="Times New Roman"/>
                <w:sz w:val="22"/>
              </w:rPr>
            </w:pPr>
          </w:p>
        </w:tc>
        <w:tc>
          <w:tcPr>
            <w:tcW w:w="600" w:type="dxa"/>
          </w:tcPr>
          <w:p>
            <w:pPr>
              <w:pStyle w:val="8"/>
              <w:rPr>
                <w:rFonts w:ascii="Times New Roman"/>
                <w:sz w:val="22"/>
              </w:rPr>
            </w:pPr>
          </w:p>
        </w:tc>
        <w:tc>
          <w:tcPr>
            <w:tcW w:w="630" w:type="dxa"/>
          </w:tcPr>
          <w:p>
            <w:pPr>
              <w:pStyle w:val="8"/>
              <w:rPr>
                <w:rFonts w:ascii="Times New Roman"/>
                <w:sz w:val="22"/>
              </w:rPr>
            </w:pPr>
          </w:p>
        </w:tc>
        <w:tc>
          <w:tcPr>
            <w:tcW w:w="571" w:type="dxa"/>
          </w:tcPr>
          <w:p>
            <w:pPr>
              <w:pStyle w:val="8"/>
              <w:rPr>
                <w:rFonts w:ascii="Times New Roman"/>
                <w:sz w:val="22"/>
              </w:rPr>
            </w:pPr>
          </w:p>
        </w:tc>
        <w:tc>
          <w:tcPr>
            <w:tcW w:w="614" w:type="dxa"/>
          </w:tcPr>
          <w:p>
            <w:pPr>
              <w:pStyle w:val="8"/>
              <w:rPr>
                <w:rFonts w:ascii="Times New Roman"/>
                <w:sz w:val="22"/>
              </w:rPr>
            </w:pPr>
          </w:p>
        </w:tc>
        <w:tc>
          <w:tcPr>
            <w:tcW w:w="684" w:type="dxa"/>
          </w:tcPr>
          <w:p>
            <w:pPr>
              <w:pStyle w:val="8"/>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4" w:hRule="atLeast"/>
        </w:trPr>
        <w:tc>
          <w:tcPr>
            <w:tcW w:w="720" w:type="dxa"/>
          </w:tcPr>
          <w:p>
            <w:pPr>
              <w:pStyle w:val="8"/>
              <w:rPr>
                <w:rFonts w:ascii="Times New Roman"/>
                <w:sz w:val="22"/>
              </w:rPr>
            </w:pPr>
          </w:p>
        </w:tc>
        <w:tc>
          <w:tcPr>
            <w:tcW w:w="1781" w:type="dxa"/>
          </w:tcPr>
          <w:p>
            <w:pPr>
              <w:pStyle w:val="8"/>
              <w:rPr>
                <w:rFonts w:ascii="Times New Roman"/>
                <w:sz w:val="22"/>
              </w:rPr>
            </w:pPr>
          </w:p>
        </w:tc>
        <w:tc>
          <w:tcPr>
            <w:tcW w:w="615" w:type="dxa"/>
          </w:tcPr>
          <w:p>
            <w:pPr>
              <w:pStyle w:val="8"/>
              <w:rPr>
                <w:rFonts w:ascii="Times New Roman"/>
                <w:sz w:val="22"/>
              </w:rPr>
            </w:pPr>
          </w:p>
        </w:tc>
        <w:tc>
          <w:tcPr>
            <w:tcW w:w="630" w:type="dxa"/>
          </w:tcPr>
          <w:p>
            <w:pPr>
              <w:pStyle w:val="8"/>
              <w:rPr>
                <w:rFonts w:ascii="Times New Roman"/>
                <w:sz w:val="22"/>
              </w:rPr>
            </w:pPr>
          </w:p>
        </w:tc>
        <w:tc>
          <w:tcPr>
            <w:tcW w:w="615" w:type="dxa"/>
          </w:tcPr>
          <w:p>
            <w:pPr>
              <w:pStyle w:val="8"/>
              <w:rPr>
                <w:rFonts w:ascii="Times New Roman"/>
                <w:sz w:val="22"/>
              </w:rPr>
            </w:pPr>
          </w:p>
        </w:tc>
        <w:tc>
          <w:tcPr>
            <w:tcW w:w="570" w:type="dxa"/>
          </w:tcPr>
          <w:p>
            <w:pPr>
              <w:pStyle w:val="8"/>
              <w:rPr>
                <w:rFonts w:ascii="Times New Roman"/>
                <w:sz w:val="22"/>
              </w:rPr>
            </w:pPr>
          </w:p>
        </w:tc>
        <w:tc>
          <w:tcPr>
            <w:tcW w:w="660" w:type="dxa"/>
          </w:tcPr>
          <w:p>
            <w:pPr>
              <w:pStyle w:val="8"/>
              <w:rPr>
                <w:rFonts w:ascii="Times New Roman"/>
                <w:sz w:val="22"/>
              </w:rPr>
            </w:pPr>
          </w:p>
        </w:tc>
        <w:tc>
          <w:tcPr>
            <w:tcW w:w="630" w:type="dxa"/>
          </w:tcPr>
          <w:p>
            <w:pPr>
              <w:pStyle w:val="8"/>
              <w:rPr>
                <w:rFonts w:ascii="Times New Roman"/>
                <w:sz w:val="22"/>
              </w:rPr>
            </w:pPr>
          </w:p>
        </w:tc>
        <w:tc>
          <w:tcPr>
            <w:tcW w:w="585" w:type="dxa"/>
          </w:tcPr>
          <w:p>
            <w:pPr>
              <w:pStyle w:val="8"/>
              <w:rPr>
                <w:rFonts w:ascii="Times New Roman"/>
                <w:sz w:val="22"/>
              </w:rPr>
            </w:pPr>
          </w:p>
        </w:tc>
        <w:tc>
          <w:tcPr>
            <w:tcW w:w="600" w:type="dxa"/>
          </w:tcPr>
          <w:p>
            <w:pPr>
              <w:pStyle w:val="8"/>
              <w:rPr>
                <w:rFonts w:ascii="Times New Roman"/>
                <w:sz w:val="22"/>
              </w:rPr>
            </w:pPr>
          </w:p>
        </w:tc>
        <w:tc>
          <w:tcPr>
            <w:tcW w:w="630" w:type="dxa"/>
          </w:tcPr>
          <w:p>
            <w:pPr>
              <w:pStyle w:val="8"/>
              <w:rPr>
                <w:rFonts w:ascii="Times New Roman"/>
                <w:sz w:val="22"/>
              </w:rPr>
            </w:pPr>
          </w:p>
        </w:tc>
        <w:tc>
          <w:tcPr>
            <w:tcW w:w="571" w:type="dxa"/>
          </w:tcPr>
          <w:p>
            <w:pPr>
              <w:pStyle w:val="8"/>
              <w:rPr>
                <w:rFonts w:ascii="Times New Roman"/>
                <w:sz w:val="22"/>
              </w:rPr>
            </w:pPr>
          </w:p>
        </w:tc>
        <w:tc>
          <w:tcPr>
            <w:tcW w:w="614" w:type="dxa"/>
          </w:tcPr>
          <w:p>
            <w:pPr>
              <w:pStyle w:val="8"/>
              <w:rPr>
                <w:rFonts w:ascii="Times New Roman"/>
                <w:sz w:val="22"/>
              </w:rPr>
            </w:pPr>
          </w:p>
        </w:tc>
        <w:tc>
          <w:tcPr>
            <w:tcW w:w="684" w:type="dxa"/>
          </w:tcPr>
          <w:p>
            <w:pPr>
              <w:pStyle w:val="8"/>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4" w:hRule="atLeast"/>
        </w:trPr>
        <w:tc>
          <w:tcPr>
            <w:tcW w:w="720" w:type="dxa"/>
          </w:tcPr>
          <w:p>
            <w:pPr>
              <w:pStyle w:val="8"/>
              <w:rPr>
                <w:rFonts w:ascii="Times New Roman"/>
                <w:sz w:val="22"/>
              </w:rPr>
            </w:pPr>
          </w:p>
        </w:tc>
        <w:tc>
          <w:tcPr>
            <w:tcW w:w="1781" w:type="dxa"/>
          </w:tcPr>
          <w:p>
            <w:pPr>
              <w:pStyle w:val="8"/>
              <w:rPr>
                <w:rFonts w:ascii="Times New Roman"/>
                <w:sz w:val="22"/>
              </w:rPr>
            </w:pPr>
          </w:p>
        </w:tc>
        <w:tc>
          <w:tcPr>
            <w:tcW w:w="615" w:type="dxa"/>
          </w:tcPr>
          <w:p>
            <w:pPr>
              <w:pStyle w:val="8"/>
              <w:rPr>
                <w:rFonts w:ascii="Times New Roman"/>
                <w:sz w:val="22"/>
              </w:rPr>
            </w:pPr>
          </w:p>
        </w:tc>
        <w:tc>
          <w:tcPr>
            <w:tcW w:w="630" w:type="dxa"/>
          </w:tcPr>
          <w:p>
            <w:pPr>
              <w:pStyle w:val="8"/>
              <w:rPr>
                <w:rFonts w:ascii="Times New Roman"/>
                <w:sz w:val="22"/>
              </w:rPr>
            </w:pPr>
          </w:p>
        </w:tc>
        <w:tc>
          <w:tcPr>
            <w:tcW w:w="615" w:type="dxa"/>
          </w:tcPr>
          <w:p>
            <w:pPr>
              <w:pStyle w:val="8"/>
              <w:rPr>
                <w:rFonts w:ascii="Times New Roman"/>
                <w:sz w:val="22"/>
              </w:rPr>
            </w:pPr>
          </w:p>
        </w:tc>
        <w:tc>
          <w:tcPr>
            <w:tcW w:w="570" w:type="dxa"/>
          </w:tcPr>
          <w:p>
            <w:pPr>
              <w:pStyle w:val="8"/>
              <w:rPr>
                <w:rFonts w:ascii="Times New Roman"/>
                <w:sz w:val="22"/>
              </w:rPr>
            </w:pPr>
          </w:p>
        </w:tc>
        <w:tc>
          <w:tcPr>
            <w:tcW w:w="660" w:type="dxa"/>
          </w:tcPr>
          <w:p>
            <w:pPr>
              <w:pStyle w:val="8"/>
              <w:rPr>
                <w:rFonts w:ascii="Times New Roman"/>
                <w:sz w:val="22"/>
              </w:rPr>
            </w:pPr>
          </w:p>
        </w:tc>
        <w:tc>
          <w:tcPr>
            <w:tcW w:w="630" w:type="dxa"/>
          </w:tcPr>
          <w:p>
            <w:pPr>
              <w:pStyle w:val="8"/>
              <w:rPr>
                <w:rFonts w:ascii="Times New Roman"/>
                <w:sz w:val="22"/>
              </w:rPr>
            </w:pPr>
          </w:p>
        </w:tc>
        <w:tc>
          <w:tcPr>
            <w:tcW w:w="585" w:type="dxa"/>
          </w:tcPr>
          <w:p>
            <w:pPr>
              <w:pStyle w:val="8"/>
              <w:rPr>
                <w:rFonts w:ascii="Times New Roman"/>
                <w:sz w:val="22"/>
              </w:rPr>
            </w:pPr>
          </w:p>
        </w:tc>
        <w:tc>
          <w:tcPr>
            <w:tcW w:w="600" w:type="dxa"/>
          </w:tcPr>
          <w:p>
            <w:pPr>
              <w:pStyle w:val="8"/>
              <w:rPr>
                <w:rFonts w:ascii="Times New Roman"/>
                <w:sz w:val="22"/>
              </w:rPr>
            </w:pPr>
          </w:p>
        </w:tc>
        <w:tc>
          <w:tcPr>
            <w:tcW w:w="630" w:type="dxa"/>
          </w:tcPr>
          <w:p>
            <w:pPr>
              <w:pStyle w:val="8"/>
              <w:rPr>
                <w:rFonts w:ascii="Times New Roman"/>
                <w:sz w:val="22"/>
              </w:rPr>
            </w:pPr>
          </w:p>
        </w:tc>
        <w:tc>
          <w:tcPr>
            <w:tcW w:w="571" w:type="dxa"/>
          </w:tcPr>
          <w:p>
            <w:pPr>
              <w:pStyle w:val="8"/>
              <w:rPr>
                <w:rFonts w:ascii="Times New Roman"/>
                <w:sz w:val="22"/>
              </w:rPr>
            </w:pPr>
          </w:p>
        </w:tc>
        <w:tc>
          <w:tcPr>
            <w:tcW w:w="614" w:type="dxa"/>
          </w:tcPr>
          <w:p>
            <w:pPr>
              <w:pStyle w:val="8"/>
              <w:rPr>
                <w:rFonts w:ascii="Times New Roman"/>
                <w:sz w:val="22"/>
              </w:rPr>
            </w:pPr>
          </w:p>
        </w:tc>
        <w:tc>
          <w:tcPr>
            <w:tcW w:w="684" w:type="dxa"/>
          </w:tcPr>
          <w:p>
            <w:pPr>
              <w:pStyle w:val="8"/>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3" w:hRule="atLeast"/>
        </w:trPr>
        <w:tc>
          <w:tcPr>
            <w:tcW w:w="720" w:type="dxa"/>
          </w:tcPr>
          <w:p>
            <w:pPr>
              <w:pStyle w:val="8"/>
              <w:rPr>
                <w:rFonts w:ascii="Times New Roman"/>
                <w:sz w:val="22"/>
              </w:rPr>
            </w:pPr>
          </w:p>
        </w:tc>
        <w:tc>
          <w:tcPr>
            <w:tcW w:w="1781" w:type="dxa"/>
          </w:tcPr>
          <w:p>
            <w:pPr>
              <w:pStyle w:val="8"/>
              <w:rPr>
                <w:rFonts w:ascii="Times New Roman"/>
                <w:sz w:val="22"/>
              </w:rPr>
            </w:pPr>
          </w:p>
        </w:tc>
        <w:tc>
          <w:tcPr>
            <w:tcW w:w="615" w:type="dxa"/>
          </w:tcPr>
          <w:p>
            <w:pPr>
              <w:pStyle w:val="8"/>
              <w:rPr>
                <w:rFonts w:ascii="Times New Roman"/>
                <w:sz w:val="22"/>
              </w:rPr>
            </w:pPr>
          </w:p>
        </w:tc>
        <w:tc>
          <w:tcPr>
            <w:tcW w:w="630" w:type="dxa"/>
          </w:tcPr>
          <w:p>
            <w:pPr>
              <w:pStyle w:val="8"/>
              <w:rPr>
                <w:rFonts w:ascii="Times New Roman"/>
                <w:sz w:val="22"/>
              </w:rPr>
            </w:pPr>
          </w:p>
        </w:tc>
        <w:tc>
          <w:tcPr>
            <w:tcW w:w="615" w:type="dxa"/>
          </w:tcPr>
          <w:p>
            <w:pPr>
              <w:pStyle w:val="8"/>
              <w:rPr>
                <w:rFonts w:ascii="Times New Roman"/>
                <w:sz w:val="22"/>
              </w:rPr>
            </w:pPr>
          </w:p>
        </w:tc>
        <w:tc>
          <w:tcPr>
            <w:tcW w:w="570" w:type="dxa"/>
          </w:tcPr>
          <w:p>
            <w:pPr>
              <w:pStyle w:val="8"/>
              <w:rPr>
                <w:rFonts w:ascii="Times New Roman"/>
                <w:sz w:val="22"/>
              </w:rPr>
            </w:pPr>
          </w:p>
        </w:tc>
        <w:tc>
          <w:tcPr>
            <w:tcW w:w="660" w:type="dxa"/>
          </w:tcPr>
          <w:p>
            <w:pPr>
              <w:pStyle w:val="8"/>
              <w:rPr>
                <w:rFonts w:ascii="Times New Roman"/>
                <w:sz w:val="22"/>
              </w:rPr>
            </w:pPr>
          </w:p>
        </w:tc>
        <w:tc>
          <w:tcPr>
            <w:tcW w:w="630" w:type="dxa"/>
          </w:tcPr>
          <w:p>
            <w:pPr>
              <w:pStyle w:val="8"/>
              <w:rPr>
                <w:rFonts w:ascii="Times New Roman"/>
                <w:sz w:val="22"/>
              </w:rPr>
            </w:pPr>
          </w:p>
        </w:tc>
        <w:tc>
          <w:tcPr>
            <w:tcW w:w="585" w:type="dxa"/>
          </w:tcPr>
          <w:p>
            <w:pPr>
              <w:pStyle w:val="8"/>
              <w:rPr>
                <w:rFonts w:ascii="Times New Roman"/>
                <w:sz w:val="22"/>
              </w:rPr>
            </w:pPr>
          </w:p>
        </w:tc>
        <w:tc>
          <w:tcPr>
            <w:tcW w:w="600" w:type="dxa"/>
          </w:tcPr>
          <w:p>
            <w:pPr>
              <w:pStyle w:val="8"/>
              <w:rPr>
                <w:rFonts w:ascii="Times New Roman"/>
                <w:sz w:val="22"/>
              </w:rPr>
            </w:pPr>
          </w:p>
        </w:tc>
        <w:tc>
          <w:tcPr>
            <w:tcW w:w="630" w:type="dxa"/>
          </w:tcPr>
          <w:p>
            <w:pPr>
              <w:pStyle w:val="8"/>
              <w:rPr>
                <w:rFonts w:ascii="Times New Roman"/>
                <w:sz w:val="22"/>
              </w:rPr>
            </w:pPr>
          </w:p>
        </w:tc>
        <w:tc>
          <w:tcPr>
            <w:tcW w:w="571" w:type="dxa"/>
          </w:tcPr>
          <w:p>
            <w:pPr>
              <w:pStyle w:val="8"/>
              <w:rPr>
                <w:rFonts w:ascii="Times New Roman"/>
                <w:sz w:val="22"/>
              </w:rPr>
            </w:pPr>
          </w:p>
        </w:tc>
        <w:tc>
          <w:tcPr>
            <w:tcW w:w="614" w:type="dxa"/>
          </w:tcPr>
          <w:p>
            <w:pPr>
              <w:pStyle w:val="8"/>
              <w:rPr>
                <w:rFonts w:ascii="Times New Roman"/>
                <w:sz w:val="22"/>
              </w:rPr>
            </w:pPr>
          </w:p>
        </w:tc>
        <w:tc>
          <w:tcPr>
            <w:tcW w:w="684" w:type="dxa"/>
          </w:tcPr>
          <w:p>
            <w:pPr>
              <w:pStyle w:val="8"/>
              <w:rPr>
                <w:rFonts w:ascii="Times New Roman"/>
                <w:sz w:val="22"/>
              </w:rPr>
            </w:pPr>
          </w:p>
        </w:tc>
      </w:tr>
    </w:tbl>
    <w:p>
      <w:pPr>
        <w:pStyle w:val="4"/>
        <w:spacing w:before="163"/>
      </w:pPr>
    </w:p>
    <w:p>
      <w:pPr>
        <w:pStyle w:val="7"/>
        <w:numPr>
          <w:ilvl w:val="0"/>
          <w:numId w:val="4"/>
        </w:numPr>
        <w:tabs>
          <w:tab w:val="left" w:pos="478"/>
        </w:tabs>
        <w:spacing w:before="0" w:after="0" w:line="240" w:lineRule="auto"/>
        <w:ind w:left="478" w:right="0" w:hanging="258"/>
        <w:jc w:val="left"/>
        <w:rPr>
          <w:b/>
          <w:sz w:val="24"/>
        </w:rPr>
      </w:pPr>
      <w:r>
        <w:rPr>
          <w:b/>
          <w:sz w:val="24"/>
        </w:rPr>
        <w:t>RECURSOS</w:t>
      </w:r>
      <w:r>
        <w:rPr>
          <w:b/>
          <w:spacing w:val="-10"/>
          <w:sz w:val="24"/>
        </w:rPr>
        <w:t xml:space="preserve"> </w:t>
      </w:r>
      <w:r>
        <w:rPr>
          <w:b/>
          <w:sz w:val="24"/>
        </w:rPr>
        <w:t>UTILIZADOS</w:t>
      </w:r>
      <w:r>
        <w:rPr>
          <w:b/>
          <w:spacing w:val="-11"/>
          <w:sz w:val="24"/>
        </w:rPr>
        <w:t xml:space="preserve"> </w:t>
      </w:r>
      <w:r>
        <w:rPr>
          <w:b/>
          <w:sz w:val="24"/>
        </w:rPr>
        <w:t>PARA</w:t>
      </w:r>
      <w:r>
        <w:rPr>
          <w:b/>
          <w:spacing w:val="-13"/>
          <w:sz w:val="24"/>
        </w:rPr>
        <w:t xml:space="preserve"> </w:t>
      </w:r>
      <w:r>
        <w:rPr>
          <w:b/>
          <w:sz w:val="24"/>
        </w:rPr>
        <w:t>DESENVOLVER</w:t>
      </w:r>
      <w:r>
        <w:rPr>
          <w:b/>
          <w:spacing w:val="-11"/>
          <w:sz w:val="24"/>
        </w:rPr>
        <w:t xml:space="preserve"> </w:t>
      </w:r>
      <w:r>
        <w:rPr>
          <w:b/>
          <w:sz w:val="24"/>
        </w:rPr>
        <w:t>O</w:t>
      </w:r>
      <w:r>
        <w:rPr>
          <w:b/>
          <w:spacing w:val="-10"/>
          <w:sz w:val="24"/>
        </w:rPr>
        <w:t xml:space="preserve"> </w:t>
      </w:r>
      <w:r>
        <w:rPr>
          <w:b/>
          <w:spacing w:val="-2"/>
          <w:sz w:val="24"/>
        </w:rPr>
        <w:t>PROJETO</w:t>
      </w:r>
    </w:p>
    <w:p>
      <w:pPr>
        <w:pStyle w:val="4"/>
      </w:pPr>
    </w:p>
    <w:p>
      <w:pPr>
        <w:pStyle w:val="4"/>
        <w:spacing w:before="1"/>
      </w:pPr>
    </w:p>
    <w:p>
      <w:pPr>
        <w:pStyle w:val="4"/>
        <w:ind w:left="220"/>
      </w:pPr>
      <w:r>
        <w:t>8.1-Bens</w:t>
      </w:r>
      <w:r>
        <w:rPr>
          <w:spacing w:val="-4"/>
        </w:rPr>
        <w:t xml:space="preserve"> </w:t>
      </w:r>
      <w:r>
        <w:t>permanentes</w:t>
      </w:r>
      <w:r>
        <w:rPr>
          <w:spacing w:val="-4"/>
        </w:rPr>
        <w:t xml:space="preserve"> </w:t>
      </w:r>
      <w:r>
        <w:t>(</w:t>
      </w:r>
      <w:r>
        <w:rPr>
          <w:spacing w:val="-2"/>
        </w:rPr>
        <w:t xml:space="preserve"> </w:t>
      </w:r>
      <w:r>
        <w:t>Recursos</w:t>
      </w:r>
      <w:r>
        <w:rPr>
          <w:spacing w:val="-2"/>
        </w:rPr>
        <w:t xml:space="preserve"> </w:t>
      </w:r>
      <w:r>
        <w:t>próprios</w:t>
      </w:r>
      <w:r>
        <w:rPr>
          <w:spacing w:val="-2"/>
        </w:rPr>
        <w:t xml:space="preserve"> </w:t>
      </w:r>
      <w:r>
        <w:t>da</w:t>
      </w:r>
      <w:r>
        <w:rPr>
          <w:spacing w:val="-2"/>
        </w:rPr>
        <w:t xml:space="preserve"> OSC).</w:t>
      </w:r>
    </w:p>
    <w:p>
      <w:pPr>
        <w:pStyle w:val="4"/>
        <w:spacing w:before="161" w:line="360" w:lineRule="auto"/>
        <w:ind w:left="220" w:right="1481"/>
      </w:pPr>
    </w:p>
    <w:p>
      <w:pPr>
        <w:pStyle w:val="4"/>
        <w:spacing w:before="161"/>
      </w:pPr>
    </w:p>
    <w:p>
      <w:pPr>
        <w:spacing w:before="0"/>
        <w:ind w:left="220" w:right="0" w:firstLine="0"/>
        <w:jc w:val="left"/>
        <w:rPr>
          <w:b/>
          <w:sz w:val="24"/>
        </w:rPr>
      </w:pPr>
      <w:r>
        <w:rPr>
          <w:b/>
          <w:sz w:val="24"/>
        </w:rPr>
        <w:t>8.2.</w:t>
      </w:r>
      <w:r>
        <w:rPr>
          <w:b/>
          <w:spacing w:val="-4"/>
          <w:sz w:val="24"/>
        </w:rPr>
        <w:t xml:space="preserve"> </w:t>
      </w:r>
      <w:r>
        <w:rPr>
          <w:b/>
          <w:sz w:val="24"/>
        </w:rPr>
        <w:t>IMÓVEL</w:t>
      </w:r>
      <w:r>
        <w:rPr>
          <w:b/>
          <w:spacing w:val="-4"/>
          <w:sz w:val="24"/>
        </w:rPr>
        <w:t xml:space="preserve"> </w:t>
      </w:r>
      <w:r>
        <w:rPr>
          <w:b/>
          <w:sz w:val="24"/>
        </w:rPr>
        <w:t>DE</w:t>
      </w:r>
      <w:r>
        <w:rPr>
          <w:b/>
          <w:spacing w:val="-1"/>
          <w:sz w:val="24"/>
        </w:rPr>
        <w:t xml:space="preserve"> </w:t>
      </w:r>
      <w:r>
        <w:rPr>
          <w:b/>
          <w:sz w:val="24"/>
        </w:rPr>
        <w:t>FUNCIONAMENTO</w:t>
      </w:r>
      <w:r>
        <w:rPr>
          <w:b/>
          <w:spacing w:val="-3"/>
          <w:sz w:val="24"/>
        </w:rPr>
        <w:t xml:space="preserve"> </w:t>
      </w:r>
      <w:r>
        <w:rPr>
          <w:b/>
          <w:sz w:val="24"/>
        </w:rPr>
        <w:t>DO</w:t>
      </w:r>
      <w:r>
        <w:rPr>
          <w:b/>
          <w:spacing w:val="-2"/>
          <w:sz w:val="24"/>
        </w:rPr>
        <w:t xml:space="preserve"> PROJETO:</w:t>
      </w:r>
    </w:p>
    <w:p>
      <w:pPr>
        <w:pStyle w:val="4"/>
      </w:pPr>
    </w:p>
    <w:p>
      <w:pPr>
        <w:pStyle w:val="4"/>
      </w:pPr>
    </w:p>
    <w:p>
      <w:pPr>
        <w:spacing w:before="0" w:line="360" w:lineRule="auto"/>
        <w:ind w:left="220" w:right="1481" w:firstLine="0"/>
        <w:jc w:val="left"/>
        <w:rPr>
          <w:b/>
          <w:sz w:val="24"/>
        </w:rPr>
      </w:pPr>
      <w:r>
        <w:rPr>
          <w:b/>
          <w:sz w:val="24"/>
        </w:rPr>
        <w:t>8.3</w:t>
      </w:r>
      <w:r>
        <w:rPr>
          <w:b/>
          <w:spacing w:val="38"/>
          <w:sz w:val="24"/>
        </w:rPr>
        <w:t xml:space="preserve"> </w:t>
      </w:r>
      <w:r>
        <w:rPr>
          <w:b/>
          <w:sz w:val="24"/>
        </w:rPr>
        <w:t>-</w:t>
      </w:r>
      <w:r>
        <w:rPr>
          <w:b/>
          <w:spacing w:val="37"/>
          <w:sz w:val="24"/>
        </w:rPr>
        <w:t xml:space="preserve"> </w:t>
      </w:r>
      <w:r>
        <w:rPr>
          <w:b/>
          <w:sz w:val="24"/>
        </w:rPr>
        <w:t>RELATÓRIO</w:t>
      </w:r>
      <w:r>
        <w:rPr>
          <w:b/>
          <w:spacing w:val="37"/>
          <w:sz w:val="24"/>
        </w:rPr>
        <w:t xml:space="preserve"> </w:t>
      </w:r>
      <w:r>
        <w:rPr>
          <w:b/>
          <w:sz w:val="24"/>
        </w:rPr>
        <w:t>DE</w:t>
      </w:r>
      <w:r>
        <w:rPr>
          <w:b/>
          <w:spacing w:val="39"/>
          <w:sz w:val="24"/>
        </w:rPr>
        <w:t xml:space="preserve"> </w:t>
      </w:r>
      <w:r>
        <w:rPr>
          <w:b/>
          <w:sz w:val="24"/>
        </w:rPr>
        <w:t>CAPACIDADE</w:t>
      </w:r>
      <w:r>
        <w:rPr>
          <w:b/>
          <w:spacing w:val="37"/>
          <w:sz w:val="24"/>
        </w:rPr>
        <w:t xml:space="preserve"> </w:t>
      </w:r>
      <w:r>
        <w:rPr>
          <w:b/>
          <w:sz w:val="24"/>
        </w:rPr>
        <w:t>TÉCNICA</w:t>
      </w:r>
      <w:r>
        <w:rPr>
          <w:b/>
          <w:spacing w:val="40"/>
          <w:sz w:val="24"/>
        </w:rPr>
        <w:t xml:space="preserve"> </w:t>
      </w:r>
      <w:r>
        <w:rPr>
          <w:b/>
          <w:sz w:val="24"/>
        </w:rPr>
        <w:t>PARA</w:t>
      </w:r>
      <w:r>
        <w:rPr>
          <w:b/>
          <w:spacing w:val="36"/>
          <w:sz w:val="24"/>
        </w:rPr>
        <w:t xml:space="preserve"> </w:t>
      </w:r>
      <w:r>
        <w:rPr>
          <w:b/>
          <w:sz w:val="24"/>
        </w:rPr>
        <w:t>EXECUÇÃO</w:t>
      </w:r>
      <w:r>
        <w:rPr>
          <w:b/>
          <w:spacing w:val="37"/>
          <w:sz w:val="24"/>
        </w:rPr>
        <w:t xml:space="preserve"> </w:t>
      </w:r>
      <w:r>
        <w:rPr>
          <w:b/>
          <w:sz w:val="24"/>
        </w:rPr>
        <w:t>DO OBJETO DA PARCERIA</w:t>
      </w:r>
    </w:p>
    <w:p>
      <w:pPr>
        <w:pStyle w:val="4"/>
      </w:pPr>
    </w:p>
    <w:p>
      <w:pPr>
        <w:pStyle w:val="4"/>
        <w:spacing w:before="1"/>
      </w:pPr>
    </w:p>
    <w:p>
      <w:pPr>
        <w:pStyle w:val="4"/>
        <w:ind w:left="220"/>
      </w:pPr>
      <w:r>
        <w:t>8.4-</w:t>
      </w:r>
      <w:r>
        <w:rPr>
          <w:spacing w:val="-4"/>
        </w:rPr>
        <w:t xml:space="preserve"> </w:t>
      </w:r>
      <w:r>
        <w:t>Recursos</w:t>
      </w:r>
      <w:r>
        <w:rPr>
          <w:spacing w:val="-2"/>
        </w:rPr>
        <w:t xml:space="preserve"> Humanos</w:t>
      </w:r>
    </w:p>
    <w:p>
      <w:pPr>
        <w:pStyle w:val="4"/>
        <w:spacing w:before="2"/>
        <w:rPr>
          <w:sz w:val="12"/>
        </w:rPr>
      </w:pPr>
    </w:p>
    <w:tbl>
      <w:tblPr>
        <w:tblStyle w:val="3"/>
        <w:tblW w:w="0" w:type="auto"/>
        <w:tblInd w:w="20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06"/>
        <w:gridCol w:w="1606"/>
        <w:gridCol w:w="1606"/>
        <w:gridCol w:w="1605"/>
        <w:gridCol w:w="1606"/>
        <w:gridCol w:w="160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3" w:hRule="atLeast"/>
        </w:trPr>
        <w:tc>
          <w:tcPr>
            <w:tcW w:w="1606" w:type="dxa"/>
          </w:tcPr>
          <w:p>
            <w:pPr>
              <w:pStyle w:val="8"/>
              <w:spacing w:before="56"/>
              <w:ind w:left="50"/>
              <w:rPr>
                <w:b/>
                <w:sz w:val="22"/>
              </w:rPr>
            </w:pPr>
            <w:r>
              <w:rPr>
                <w:b/>
                <w:spacing w:val="-4"/>
                <w:sz w:val="22"/>
              </w:rPr>
              <w:t>Nome</w:t>
            </w:r>
          </w:p>
        </w:tc>
        <w:tc>
          <w:tcPr>
            <w:tcW w:w="1606" w:type="dxa"/>
          </w:tcPr>
          <w:p>
            <w:pPr>
              <w:pStyle w:val="8"/>
              <w:spacing w:before="56" w:line="296" w:lineRule="exact"/>
              <w:ind w:left="52"/>
              <w:rPr>
                <w:b/>
                <w:sz w:val="22"/>
              </w:rPr>
            </w:pPr>
            <w:r>
              <w:rPr>
                <w:b/>
                <w:spacing w:val="-2"/>
                <w:sz w:val="22"/>
              </w:rPr>
              <w:t>Cargo/função/</w:t>
            </w:r>
          </w:p>
          <w:p>
            <w:pPr>
              <w:pStyle w:val="8"/>
              <w:spacing w:line="215" w:lineRule="exact"/>
              <w:ind w:left="52"/>
              <w:rPr>
                <w:b/>
                <w:sz w:val="16"/>
              </w:rPr>
            </w:pPr>
            <w:r>
              <w:rPr>
                <w:b/>
                <w:sz w:val="16"/>
              </w:rPr>
              <w:t>registro</w:t>
            </w:r>
            <w:r>
              <w:rPr>
                <w:b/>
                <w:spacing w:val="-7"/>
                <w:sz w:val="16"/>
              </w:rPr>
              <w:t xml:space="preserve"> </w:t>
            </w:r>
            <w:r>
              <w:rPr>
                <w:b/>
                <w:spacing w:val="-2"/>
                <w:sz w:val="16"/>
              </w:rPr>
              <w:t>profissional</w:t>
            </w:r>
          </w:p>
        </w:tc>
        <w:tc>
          <w:tcPr>
            <w:tcW w:w="1606" w:type="dxa"/>
          </w:tcPr>
          <w:p>
            <w:pPr>
              <w:pStyle w:val="8"/>
              <w:spacing w:before="56"/>
              <w:ind w:left="52"/>
              <w:rPr>
                <w:b/>
                <w:sz w:val="22"/>
              </w:rPr>
            </w:pPr>
            <w:r>
              <w:rPr>
                <w:b/>
                <w:spacing w:val="-2"/>
                <w:sz w:val="22"/>
              </w:rPr>
              <w:t>Escolaridade Formação</w:t>
            </w:r>
          </w:p>
        </w:tc>
        <w:tc>
          <w:tcPr>
            <w:tcW w:w="1605" w:type="dxa"/>
          </w:tcPr>
          <w:p>
            <w:pPr>
              <w:pStyle w:val="8"/>
              <w:spacing w:before="56"/>
              <w:ind w:left="51" w:right="175"/>
              <w:rPr>
                <w:b/>
                <w:sz w:val="22"/>
              </w:rPr>
            </w:pPr>
            <w:r>
              <w:rPr>
                <w:b/>
                <w:sz w:val="22"/>
              </w:rPr>
              <w:t>Carga</w:t>
            </w:r>
            <w:r>
              <w:rPr>
                <w:b/>
                <w:spacing w:val="-14"/>
                <w:sz w:val="22"/>
              </w:rPr>
              <w:t xml:space="preserve"> </w:t>
            </w:r>
            <w:r>
              <w:rPr>
                <w:b/>
                <w:sz w:val="22"/>
              </w:rPr>
              <w:t xml:space="preserve">horária </w:t>
            </w:r>
            <w:r>
              <w:rPr>
                <w:b/>
                <w:spacing w:val="-2"/>
                <w:sz w:val="22"/>
              </w:rPr>
              <w:t>Semanal</w:t>
            </w:r>
          </w:p>
        </w:tc>
        <w:tc>
          <w:tcPr>
            <w:tcW w:w="1606" w:type="dxa"/>
          </w:tcPr>
          <w:p>
            <w:pPr>
              <w:pStyle w:val="8"/>
              <w:spacing w:before="56"/>
              <w:ind w:left="52" w:right="175"/>
              <w:rPr>
                <w:b/>
                <w:sz w:val="22"/>
              </w:rPr>
            </w:pPr>
            <w:r>
              <w:rPr>
                <w:b/>
                <w:sz w:val="22"/>
              </w:rPr>
              <w:t>Carga</w:t>
            </w:r>
            <w:r>
              <w:rPr>
                <w:b/>
                <w:spacing w:val="-14"/>
                <w:sz w:val="22"/>
              </w:rPr>
              <w:t xml:space="preserve"> </w:t>
            </w:r>
            <w:r>
              <w:rPr>
                <w:b/>
                <w:sz w:val="22"/>
              </w:rPr>
              <w:t xml:space="preserve">horária </w:t>
            </w:r>
            <w:r>
              <w:rPr>
                <w:b/>
                <w:spacing w:val="-2"/>
                <w:sz w:val="22"/>
              </w:rPr>
              <w:t>Quinzenal</w:t>
            </w:r>
          </w:p>
        </w:tc>
        <w:tc>
          <w:tcPr>
            <w:tcW w:w="1609" w:type="dxa"/>
          </w:tcPr>
          <w:p>
            <w:pPr>
              <w:pStyle w:val="8"/>
              <w:spacing w:before="56"/>
              <w:ind w:left="51" w:right="181"/>
              <w:rPr>
                <w:b/>
                <w:sz w:val="22"/>
              </w:rPr>
            </w:pPr>
            <w:r>
              <w:rPr>
                <w:b/>
                <w:sz w:val="22"/>
              </w:rPr>
              <w:t>Carga</w:t>
            </w:r>
            <w:r>
              <w:rPr>
                <w:b/>
                <w:spacing w:val="-14"/>
                <w:sz w:val="22"/>
              </w:rPr>
              <w:t xml:space="preserve"> </w:t>
            </w:r>
            <w:r>
              <w:rPr>
                <w:b/>
                <w:sz w:val="22"/>
              </w:rPr>
              <w:t xml:space="preserve">horária </w:t>
            </w:r>
            <w:r>
              <w:rPr>
                <w:b/>
                <w:spacing w:val="-2"/>
                <w:sz w:val="22"/>
              </w:rPr>
              <w:t>Mensal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3" w:hRule="atLeast"/>
        </w:trPr>
        <w:tc>
          <w:tcPr>
            <w:tcW w:w="1606" w:type="dxa"/>
          </w:tcPr>
          <w:p>
            <w:pPr>
              <w:pStyle w:val="8"/>
              <w:rPr>
                <w:rFonts w:ascii="Times New Roman"/>
                <w:sz w:val="22"/>
              </w:rPr>
            </w:pPr>
          </w:p>
        </w:tc>
        <w:tc>
          <w:tcPr>
            <w:tcW w:w="1606" w:type="dxa"/>
          </w:tcPr>
          <w:p>
            <w:pPr>
              <w:pStyle w:val="8"/>
              <w:rPr>
                <w:rFonts w:ascii="Times New Roman"/>
                <w:sz w:val="22"/>
              </w:rPr>
            </w:pPr>
          </w:p>
        </w:tc>
        <w:tc>
          <w:tcPr>
            <w:tcW w:w="1606" w:type="dxa"/>
          </w:tcPr>
          <w:p>
            <w:pPr>
              <w:pStyle w:val="8"/>
              <w:rPr>
                <w:rFonts w:ascii="Times New Roman"/>
                <w:sz w:val="22"/>
              </w:rPr>
            </w:pPr>
          </w:p>
        </w:tc>
        <w:tc>
          <w:tcPr>
            <w:tcW w:w="1605" w:type="dxa"/>
          </w:tcPr>
          <w:p>
            <w:pPr>
              <w:pStyle w:val="8"/>
              <w:rPr>
                <w:rFonts w:ascii="Times New Roman"/>
                <w:sz w:val="22"/>
              </w:rPr>
            </w:pPr>
          </w:p>
        </w:tc>
        <w:tc>
          <w:tcPr>
            <w:tcW w:w="1606" w:type="dxa"/>
          </w:tcPr>
          <w:p>
            <w:pPr>
              <w:pStyle w:val="8"/>
              <w:rPr>
                <w:rFonts w:ascii="Times New Roman"/>
                <w:sz w:val="22"/>
              </w:rPr>
            </w:pPr>
          </w:p>
        </w:tc>
        <w:tc>
          <w:tcPr>
            <w:tcW w:w="1609" w:type="dxa"/>
          </w:tcPr>
          <w:p>
            <w:pPr>
              <w:pStyle w:val="8"/>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3" w:hRule="atLeast"/>
        </w:trPr>
        <w:tc>
          <w:tcPr>
            <w:tcW w:w="1606" w:type="dxa"/>
          </w:tcPr>
          <w:p>
            <w:pPr>
              <w:pStyle w:val="8"/>
              <w:rPr>
                <w:rFonts w:ascii="Times New Roman"/>
                <w:sz w:val="22"/>
              </w:rPr>
            </w:pPr>
          </w:p>
        </w:tc>
        <w:tc>
          <w:tcPr>
            <w:tcW w:w="1606" w:type="dxa"/>
          </w:tcPr>
          <w:p>
            <w:pPr>
              <w:pStyle w:val="8"/>
              <w:rPr>
                <w:rFonts w:ascii="Times New Roman"/>
                <w:sz w:val="22"/>
              </w:rPr>
            </w:pPr>
          </w:p>
        </w:tc>
        <w:tc>
          <w:tcPr>
            <w:tcW w:w="1606" w:type="dxa"/>
          </w:tcPr>
          <w:p>
            <w:pPr>
              <w:pStyle w:val="8"/>
              <w:rPr>
                <w:rFonts w:ascii="Times New Roman"/>
                <w:sz w:val="22"/>
              </w:rPr>
            </w:pPr>
          </w:p>
        </w:tc>
        <w:tc>
          <w:tcPr>
            <w:tcW w:w="1605" w:type="dxa"/>
          </w:tcPr>
          <w:p>
            <w:pPr>
              <w:pStyle w:val="8"/>
              <w:rPr>
                <w:rFonts w:ascii="Times New Roman"/>
                <w:sz w:val="22"/>
              </w:rPr>
            </w:pPr>
          </w:p>
        </w:tc>
        <w:tc>
          <w:tcPr>
            <w:tcW w:w="1606" w:type="dxa"/>
          </w:tcPr>
          <w:p>
            <w:pPr>
              <w:pStyle w:val="8"/>
              <w:rPr>
                <w:rFonts w:ascii="Times New Roman"/>
                <w:sz w:val="22"/>
              </w:rPr>
            </w:pPr>
          </w:p>
        </w:tc>
        <w:tc>
          <w:tcPr>
            <w:tcW w:w="1609" w:type="dxa"/>
          </w:tcPr>
          <w:p>
            <w:pPr>
              <w:pStyle w:val="8"/>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3" w:hRule="atLeast"/>
        </w:trPr>
        <w:tc>
          <w:tcPr>
            <w:tcW w:w="1606" w:type="dxa"/>
          </w:tcPr>
          <w:p>
            <w:pPr>
              <w:pStyle w:val="8"/>
              <w:rPr>
                <w:rFonts w:ascii="Times New Roman"/>
                <w:sz w:val="22"/>
              </w:rPr>
            </w:pPr>
          </w:p>
        </w:tc>
        <w:tc>
          <w:tcPr>
            <w:tcW w:w="1606" w:type="dxa"/>
          </w:tcPr>
          <w:p>
            <w:pPr>
              <w:pStyle w:val="8"/>
              <w:rPr>
                <w:rFonts w:ascii="Times New Roman"/>
                <w:sz w:val="22"/>
              </w:rPr>
            </w:pPr>
          </w:p>
        </w:tc>
        <w:tc>
          <w:tcPr>
            <w:tcW w:w="1606" w:type="dxa"/>
          </w:tcPr>
          <w:p>
            <w:pPr>
              <w:pStyle w:val="8"/>
              <w:rPr>
                <w:rFonts w:ascii="Times New Roman"/>
                <w:sz w:val="22"/>
              </w:rPr>
            </w:pPr>
          </w:p>
        </w:tc>
        <w:tc>
          <w:tcPr>
            <w:tcW w:w="1605" w:type="dxa"/>
          </w:tcPr>
          <w:p>
            <w:pPr>
              <w:pStyle w:val="8"/>
              <w:rPr>
                <w:rFonts w:ascii="Times New Roman"/>
                <w:sz w:val="22"/>
              </w:rPr>
            </w:pPr>
          </w:p>
        </w:tc>
        <w:tc>
          <w:tcPr>
            <w:tcW w:w="1606" w:type="dxa"/>
          </w:tcPr>
          <w:p>
            <w:pPr>
              <w:pStyle w:val="8"/>
              <w:rPr>
                <w:rFonts w:ascii="Times New Roman"/>
                <w:sz w:val="22"/>
              </w:rPr>
            </w:pPr>
          </w:p>
        </w:tc>
        <w:tc>
          <w:tcPr>
            <w:tcW w:w="1609" w:type="dxa"/>
          </w:tcPr>
          <w:p>
            <w:pPr>
              <w:pStyle w:val="8"/>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3" w:hRule="atLeast"/>
        </w:trPr>
        <w:tc>
          <w:tcPr>
            <w:tcW w:w="1606" w:type="dxa"/>
          </w:tcPr>
          <w:p>
            <w:pPr>
              <w:pStyle w:val="8"/>
              <w:rPr>
                <w:rFonts w:ascii="Times New Roman"/>
                <w:sz w:val="22"/>
              </w:rPr>
            </w:pPr>
          </w:p>
        </w:tc>
        <w:tc>
          <w:tcPr>
            <w:tcW w:w="1606" w:type="dxa"/>
          </w:tcPr>
          <w:p>
            <w:pPr>
              <w:pStyle w:val="8"/>
              <w:rPr>
                <w:rFonts w:ascii="Times New Roman"/>
                <w:sz w:val="22"/>
              </w:rPr>
            </w:pPr>
          </w:p>
        </w:tc>
        <w:tc>
          <w:tcPr>
            <w:tcW w:w="1606" w:type="dxa"/>
          </w:tcPr>
          <w:p>
            <w:pPr>
              <w:pStyle w:val="8"/>
              <w:rPr>
                <w:rFonts w:ascii="Times New Roman"/>
                <w:sz w:val="22"/>
              </w:rPr>
            </w:pPr>
          </w:p>
        </w:tc>
        <w:tc>
          <w:tcPr>
            <w:tcW w:w="1605" w:type="dxa"/>
          </w:tcPr>
          <w:p>
            <w:pPr>
              <w:pStyle w:val="8"/>
              <w:rPr>
                <w:rFonts w:ascii="Times New Roman"/>
                <w:sz w:val="22"/>
              </w:rPr>
            </w:pPr>
          </w:p>
        </w:tc>
        <w:tc>
          <w:tcPr>
            <w:tcW w:w="1606" w:type="dxa"/>
          </w:tcPr>
          <w:p>
            <w:pPr>
              <w:pStyle w:val="8"/>
              <w:rPr>
                <w:rFonts w:ascii="Times New Roman"/>
                <w:sz w:val="22"/>
              </w:rPr>
            </w:pPr>
          </w:p>
        </w:tc>
        <w:tc>
          <w:tcPr>
            <w:tcW w:w="1609" w:type="dxa"/>
          </w:tcPr>
          <w:p>
            <w:pPr>
              <w:pStyle w:val="8"/>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3" w:hRule="atLeast"/>
        </w:trPr>
        <w:tc>
          <w:tcPr>
            <w:tcW w:w="1606" w:type="dxa"/>
          </w:tcPr>
          <w:p>
            <w:pPr>
              <w:pStyle w:val="8"/>
              <w:rPr>
                <w:rFonts w:ascii="Times New Roman"/>
                <w:sz w:val="22"/>
              </w:rPr>
            </w:pPr>
          </w:p>
        </w:tc>
        <w:tc>
          <w:tcPr>
            <w:tcW w:w="1606" w:type="dxa"/>
          </w:tcPr>
          <w:p>
            <w:pPr>
              <w:pStyle w:val="8"/>
              <w:rPr>
                <w:rFonts w:ascii="Times New Roman"/>
                <w:sz w:val="22"/>
              </w:rPr>
            </w:pPr>
          </w:p>
        </w:tc>
        <w:tc>
          <w:tcPr>
            <w:tcW w:w="1606" w:type="dxa"/>
          </w:tcPr>
          <w:p>
            <w:pPr>
              <w:pStyle w:val="8"/>
              <w:rPr>
                <w:rFonts w:ascii="Times New Roman"/>
                <w:sz w:val="22"/>
              </w:rPr>
            </w:pPr>
          </w:p>
        </w:tc>
        <w:tc>
          <w:tcPr>
            <w:tcW w:w="1605" w:type="dxa"/>
          </w:tcPr>
          <w:p>
            <w:pPr>
              <w:pStyle w:val="8"/>
              <w:rPr>
                <w:rFonts w:ascii="Times New Roman"/>
                <w:sz w:val="22"/>
              </w:rPr>
            </w:pPr>
          </w:p>
        </w:tc>
        <w:tc>
          <w:tcPr>
            <w:tcW w:w="1606" w:type="dxa"/>
          </w:tcPr>
          <w:p>
            <w:pPr>
              <w:pStyle w:val="8"/>
              <w:rPr>
                <w:rFonts w:ascii="Times New Roman"/>
                <w:sz w:val="22"/>
              </w:rPr>
            </w:pPr>
          </w:p>
        </w:tc>
        <w:tc>
          <w:tcPr>
            <w:tcW w:w="1609" w:type="dxa"/>
          </w:tcPr>
          <w:p>
            <w:pPr>
              <w:pStyle w:val="8"/>
              <w:rPr>
                <w:rFonts w:ascii="Times New Roman"/>
                <w:sz w:val="22"/>
              </w:rPr>
            </w:pPr>
          </w:p>
        </w:tc>
      </w:tr>
    </w:tbl>
    <w:p>
      <w:pPr>
        <w:spacing w:before="4"/>
        <w:ind w:right="0"/>
        <w:jc w:val="left"/>
        <w:rPr>
          <w:b/>
          <w:i/>
          <w:sz w:val="24"/>
        </w:rPr>
      </w:pPr>
    </w:p>
    <w:p>
      <w:pPr>
        <w:pStyle w:val="4"/>
        <w:spacing w:before="322"/>
        <w:rPr>
          <w:i/>
        </w:rPr>
      </w:pPr>
    </w:p>
    <w:p>
      <w:pPr>
        <w:pStyle w:val="7"/>
        <w:numPr>
          <w:ilvl w:val="0"/>
          <w:numId w:val="4"/>
        </w:numPr>
        <w:tabs>
          <w:tab w:val="left" w:pos="478"/>
        </w:tabs>
        <w:spacing w:before="0" w:after="0" w:line="240" w:lineRule="auto"/>
        <w:ind w:left="478" w:right="0" w:hanging="258"/>
        <w:jc w:val="left"/>
        <w:rPr>
          <w:b/>
          <w:sz w:val="24"/>
        </w:rPr>
      </w:pPr>
      <w:r>
        <w:rPr>
          <w:b/>
          <w:sz w:val="24"/>
        </w:rPr>
        <w:t>PLANO</w:t>
      </w:r>
      <w:r>
        <w:rPr>
          <w:b/>
          <w:spacing w:val="-3"/>
          <w:sz w:val="24"/>
        </w:rPr>
        <w:t xml:space="preserve"> </w:t>
      </w:r>
      <w:r>
        <w:rPr>
          <w:b/>
          <w:sz w:val="24"/>
        </w:rPr>
        <w:t>DE</w:t>
      </w:r>
      <w:r>
        <w:rPr>
          <w:b/>
          <w:spacing w:val="-1"/>
          <w:sz w:val="24"/>
        </w:rPr>
        <w:t xml:space="preserve"> </w:t>
      </w:r>
      <w:r>
        <w:rPr>
          <w:b/>
          <w:spacing w:val="-2"/>
          <w:sz w:val="24"/>
        </w:rPr>
        <w:t>APLICAÇÃO</w:t>
      </w:r>
    </w:p>
    <w:p>
      <w:pPr>
        <w:pStyle w:val="4"/>
        <w:spacing w:before="162"/>
        <w:rPr>
          <w:rFonts w:hint="default"/>
          <w:lang w:val="pt-BR"/>
        </w:rPr>
      </w:pPr>
      <w:r>
        <w:rPr>
          <w:rFonts w:hint="default"/>
          <w:lang w:val="pt-BR"/>
        </w:rPr>
        <w:t>------------------------------------------------------------------------------------------------------------------------------------------------------------------------------------------------------------------------------------------------------------------------------------------------------------------------------------------------------------------------------------------------------------------------------------------------------------------------------------------------------------------------</w:t>
      </w:r>
    </w:p>
    <w:p>
      <w:pPr>
        <w:pStyle w:val="7"/>
        <w:numPr>
          <w:ilvl w:val="1"/>
          <w:numId w:val="4"/>
        </w:numPr>
        <w:tabs>
          <w:tab w:val="left" w:pos="580"/>
        </w:tabs>
        <w:spacing w:before="1" w:after="0" w:line="240" w:lineRule="auto"/>
        <w:ind w:left="580" w:right="0" w:hanging="360"/>
        <w:jc w:val="left"/>
        <w:rPr>
          <w:b/>
          <w:sz w:val="24"/>
        </w:rPr>
      </w:pPr>
      <w:r>
        <w:rPr>
          <w:b/>
          <w:sz w:val="24"/>
        </w:rPr>
        <w:t>Bens</w:t>
      </w:r>
      <w:r>
        <w:rPr>
          <w:b/>
          <w:spacing w:val="-3"/>
          <w:sz w:val="24"/>
        </w:rPr>
        <w:t xml:space="preserve"> </w:t>
      </w:r>
      <w:r>
        <w:rPr>
          <w:b/>
          <w:spacing w:val="-2"/>
          <w:sz w:val="24"/>
        </w:rPr>
        <w:t>Permanentes</w:t>
      </w:r>
    </w:p>
    <w:p>
      <w:pPr>
        <w:pStyle w:val="4"/>
        <w:rPr>
          <w:sz w:val="12"/>
        </w:rPr>
      </w:pPr>
    </w:p>
    <w:tbl>
      <w:tblPr>
        <w:tblStyle w:val="3"/>
        <w:tblW w:w="0" w:type="auto"/>
        <w:tblInd w:w="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410"/>
        <w:gridCol w:w="2409"/>
        <w:gridCol w:w="2409"/>
        <w:gridCol w:w="241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7" w:hRule="atLeast"/>
        </w:trPr>
        <w:tc>
          <w:tcPr>
            <w:tcW w:w="2410" w:type="dxa"/>
          </w:tcPr>
          <w:p>
            <w:pPr>
              <w:pStyle w:val="8"/>
              <w:spacing w:before="55"/>
              <w:ind w:left="51"/>
              <w:rPr>
                <w:b/>
                <w:sz w:val="20"/>
              </w:rPr>
            </w:pPr>
            <w:r>
              <w:rPr>
                <w:b/>
                <w:sz w:val="20"/>
              </w:rPr>
              <w:t>Especificação</w:t>
            </w:r>
            <w:r>
              <w:rPr>
                <w:b/>
                <w:spacing w:val="-9"/>
                <w:sz w:val="20"/>
              </w:rPr>
              <w:t xml:space="preserve"> </w:t>
            </w:r>
            <w:r>
              <w:rPr>
                <w:b/>
                <w:sz w:val="20"/>
              </w:rPr>
              <w:t>do</w:t>
            </w:r>
            <w:r>
              <w:rPr>
                <w:b/>
                <w:spacing w:val="-8"/>
                <w:sz w:val="20"/>
              </w:rPr>
              <w:t xml:space="preserve"> </w:t>
            </w:r>
            <w:r>
              <w:rPr>
                <w:b/>
                <w:spacing w:val="-5"/>
                <w:sz w:val="20"/>
              </w:rPr>
              <w:t>Bem</w:t>
            </w:r>
          </w:p>
        </w:tc>
        <w:tc>
          <w:tcPr>
            <w:tcW w:w="2409" w:type="dxa"/>
          </w:tcPr>
          <w:p>
            <w:pPr>
              <w:pStyle w:val="8"/>
              <w:spacing w:before="55"/>
              <w:ind w:left="51"/>
              <w:rPr>
                <w:b/>
                <w:sz w:val="20"/>
              </w:rPr>
            </w:pPr>
            <w:r>
              <w:rPr>
                <w:b/>
                <w:spacing w:val="-2"/>
                <w:sz w:val="20"/>
              </w:rPr>
              <w:t>Quantidade</w:t>
            </w:r>
          </w:p>
        </w:tc>
        <w:tc>
          <w:tcPr>
            <w:tcW w:w="2409" w:type="dxa"/>
          </w:tcPr>
          <w:p>
            <w:pPr>
              <w:pStyle w:val="8"/>
              <w:spacing w:before="55"/>
              <w:ind w:left="51"/>
              <w:rPr>
                <w:b/>
                <w:sz w:val="20"/>
              </w:rPr>
            </w:pPr>
            <w:r>
              <w:rPr>
                <w:b/>
                <w:spacing w:val="-5"/>
                <w:sz w:val="20"/>
              </w:rPr>
              <w:t xml:space="preserve">Valor </w:t>
            </w:r>
            <w:r>
              <w:rPr>
                <w:b/>
                <w:spacing w:val="-2"/>
                <w:sz w:val="20"/>
              </w:rPr>
              <w:t>unitário</w:t>
            </w:r>
          </w:p>
        </w:tc>
        <w:tc>
          <w:tcPr>
            <w:tcW w:w="2410" w:type="dxa"/>
          </w:tcPr>
          <w:p>
            <w:pPr>
              <w:pStyle w:val="8"/>
              <w:spacing w:before="55"/>
              <w:ind w:left="52"/>
              <w:rPr>
                <w:b/>
                <w:sz w:val="20"/>
              </w:rPr>
            </w:pPr>
            <w:r>
              <w:rPr>
                <w:b/>
                <w:spacing w:val="-5"/>
                <w:sz w:val="20"/>
              </w:rPr>
              <w:t xml:space="preserve">Valor </w:t>
            </w:r>
            <w:r>
              <w:rPr>
                <w:b/>
                <w:spacing w:val="-2"/>
                <w:sz w:val="20"/>
              </w:rPr>
              <w:t>total</w:t>
            </w:r>
          </w:p>
        </w:tc>
      </w:tr>
    </w:tbl>
    <w:p>
      <w:pPr>
        <w:spacing w:after="0"/>
        <w:rPr>
          <w:sz w:val="20"/>
        </w:rPr>
        <w:sectPr>
          <w:pgSz w:w="11910" w:h="16840"/>
          <w:pgMar w:top="1420" w:right="200" w:bottom="1602" w:left="1580" w:header="720" w:footer="720" w:gutter="0"/>
          <w:cols w:space="720" w:num="1"/>
        </w:sectPr>
      </w:pPr>
    </w:p>
    <w:tbl>
      <w:tblPr>
        <w:tblStyle w:val="3"/>
        <w:tblW w:w="0" w:type="auto"/>
        <w:tblInd w:w="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410"/>
        <w:gridCol w:w="2409"/>
        <w:gridCol w:w="2409"/>
        <w:gridCol w:w="241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trPr>
        <w:tc>
          <w:tcPr>
            <w:tcW w:w="2410" w:type="dxa"/>
          </w:tcPr>
          <w:p>
            <w:pPr>
              <w:pStyle w:val="8"/>
              <w:rPr>
                <w:rFonts w:ascii="Times New Roman"/>
                <w:sz w:val="22"/>
              </w:rPr>
            </w:pPr>
          </w:p>
        </w:tc>
        <w:tc>
          <w:tcPr>
            <w:tcW w:w="2409" w:type="dxa"/>
          </w:tcPr>
          <w:p>
            <w:pPr>
              <w:pStyle w:val="8"/>
              <w:rPr>
                <w:rFonts w:ascii="Times New Roman"/>
                <w:sz w:val="22"/>
              </w:rPr>
            </w:pPr>
          </w:p>
        </w:tc>
        <w:tc>
          <w:tcPr>
            <w:tcW w:w="2409" w:type="dxa"/>
          </w:tcPr>
          <w:p>
            <w:pPr>
              <w:pStyle w:val="8"/>
              <w:rPr>
                <w:rFonts w:ascii="Times New Roman"/>
                <w:sz w:val="22"/>
              </w:rPr>
            </w:pPr>
          </w:p>
        </w:tc>
        <w:tc>
          <w:tcPr>
            <w:tcW w:w="2410" w:type="dxa"/>
          </w:tcPr>
          <w:p>
            <w:pPr>
              <w:pStyle w:val="8"/>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trPr>
        <w:tc>
          <w:tcPr>
            <w:tcW w:w="2410" w:type="dxa"/>
          </w:tcPr>
          <w:p>
            <w:pPr>
              <w:pStyle w:val="8"/>
              <w:rPr>
                <w:rFonts w:ascii="Times New Roman"/>
                <w:sz w:val="22"/>
              </w:rPr>
            </w:pPr>
          </w:p>
        </w:tc>
        <w:tc>
          <w:tcPr>
            <w:tcW w:w="2409" w:type="dxa"/>
          </w:tcPr>
          <w:p>
            <w:pPr>
              <w:pStyle w:val="8"/>
              <w:rPr>
                <w:rFonts w:ascii="Times New Roman"/>
                <w:sz w:val="22"/>
              </w:rPr>
            </w:pPr>
          </w:p>
        </w:tc>
        <w:tc>
          <w:tcPr>
            <w:tcW w:w="2409" w:type="dxa"/>
          </w:tcPr>
          <w:p>
            <w:pPr>
              <w:pStyle w:val="8"/>
              <w:rPr>
                <w:rFonts w:ascii="Times New Roman"/>
                <w:sz w:val="22"/>
              </w:rPr>
            </w:pPr>
          </w:p>
        </w:tc>
        <w:tc>
          <w:tcPr>
            <w:tcW w:w="2410" w:type="dxa"/>
          </w:tcPr>
          <w:p>
            <w:pPr>
              <w:pStyle w:val="8"/>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2" w:hRule="atLeast"/>
        </w:trPr>
        <w:tc>
          <w:tcPr>
            <w:tcW w:w="2410" w:type="dxa"/>
          </w:tcPr>
          <w:p>
            <w:pPr>
              <w:pStyle w:val="8"/>
              <w:rPr>
                <w:rFonts w:ascii="Times New Roman"/>
                <w:sz w:val="22"/>
              </w:rPr>
            </w:pPr>
          </w:p>
        </w:tc>
        <w:tc>
          <w:tcPr>
            <w:tcW w:w="2409" w:type="dxa"/>
          </w:tcPr>
          <w:p>
            <w:pPr>
              <w:pStyle w:val="8"/>
              <w:rPr>
                <w:rFonts w:ascii="Times New Roman"/>
                <w:sz w:val="22"/>
              </w:rPr>
            </w:pPr>
          </w:p>
        </w:tc>
        <w:tc>
          <w:tcPr>
            <w:tcW w:w="2409" w:type="dxa"/>
          </w:tcPr>
          <w:p>
            <w:pPr>
              <w:pStyle w:val="8"/>
              <w:rPr>
                <w:rFonts w:ascii="Times New Roman"/>
                <w:sz w:val="22"/>
              </w:rPr>
            </w:pPr>
          </w:p>
        </w:tc>
        <w:tc>
          <w:tcPr>
            <w:tcW w:w="2410" w:type="dxa"/>
          </w:tcPr>
          <w:p>
            <w:pPr>
              <w:pStyle w:val="8"/>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2" w:hRule="atLeast"/>
        </w:trPr>
        <w:tc>
          <w:tcPr>
            <w:tcW w:w="2410" w:type="dxa"/>
          </w:tcPr>
          <w:p>
            <w:pPr>
              <w:pStyle w:val="8"/>
              <w:rPr>
                <w:rFonts w:ascii="Times New Roman"/>
                <w:sz w:val="22"/>
              </w:rPr>
            </w:pPr>
          </w:p>
        </w:tc>
        <w:tc>
          <w:tcPr>
            <w:tcW w:w="2409" w:type="dxa"/>
          </w:tcPr>
          <w:p>
            <w:pPr>
              <w:pStyle w:val="8"/>
              <w:rPr>
                <w:rFonts w:ascii="Times New Roman"/>
                <w:sz w:val="22"/>
              </w:rPr>
            </w:pPr>
          </w:p>
        </w:tc>
        <w:tc>
          <w:tcPr>
            <w:tcW w:w="2409" w:type="dxa"/>
          </w:tcPr>
          <w:p>
            <w:pPr>
              <w:pStyle w:val="8"/>
              <w:rPr>
                <w:rFonts w:ascii="Times New Roman"/>
                <w:sz w:val="22"/>
              </w:rPr>
            </w:pPr>
          </w:p>
        </w:tc>
        <w:tc>
          <w:tcPr>
            <w:tcW w:w="2410" w:type="dxa"/>
          </w:tcPr>
          <w:p>
            <w:pPr>
              <w:pStyle w:val="8"/>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2" w:hRule="atLeast"/>
        </w:trPr>
        <w:tc>
          <w:tcPr>
            <w:tcW w:w="7228" w:type="dxa"/>
            <w:gridSpan w:val="3"/>
            <w:tcBorders>
              <w:left w:val="single" w:color="000000" w:sz="2" w:space="0"/>
              <w:bottom w:val="single" w:color="000000" w:sz="2" w:space="0"/>
              <w:right w:val="single" w:color="000000" w:sz="2" w:space="0"/>
            </w:tcBorders>
          </w:tcPr>
          <w:p>
            <w:pPr>
              <w:pStyle w:val="8"/>
              <w:spacing w:before="57"/>
              <w:ind w:left="37"/>
              <w:rPr>
                <w:b/>
                <w:sz w:val="20"/>
              </w:rPr>
            </w:pPr>
            <w:r>
              <w:rPr>
                <w:b/>
                <w:sz w:val="20"/>
              </w:rPr>
              <w:t>Sub</w:t>
            </w:r>
            <w:r>
              <w:rPr>
                <w:b/>
                <w:spacing w:val="-6"/>
                <w:sz w:val="20"/>
              </w:rPr>
              <w:t xml:space="preserve"> </w:t>
            </w:r>
            <w:r>
              <w:rPr>
                <w:b/>
                <w:spacing w:val="-2"/>
                <w:sz w:val="20"/>
              </w:rPr>
              <w:t>total</w:t>
            </w:r>
          </w:p>
        </w:tc>
        <w:tc>
          <w:tcPr>
            <w:tcW w:w="2410" w:type="dxa"/>
            <w:tcBorders>
              <w:left w:val="single" w:color="000000" w:sz="2" w:space="0"/>
              <w:bottom w:val="single" w:color="000000" w:sz="2" w:space="0"/>
              <w:right w:val="single" w:color="000000" w:sz="2" w:space="0"/>
            </w:tcBorders>
          </w:tcPr>
          <w:p>
            <w:pPr>
              <w:pStyle w:val="8"/>
              <w:rPr>
                <w:rFonts w:ascii="Times New Roman"/>
                <w:sz w:val="22"/>
              </w:rPr>
            </w:pPr>
          </w:p>
        </w:tc>
      </w:tr>
    </w:tbl>
    <w:p>
      <w:pPr>
        <w:pStyle w:val="4"/>
      </w:pPr>
    </w:p>
    <w:p>
      <w:pPr>
        <w:pStyle w:val="4"/>
      </w:pPr>
    </w:p>
    <w:p>
      <w:pPr>
        <w:pStyle w:val="4"/>
        <w:spacing w:before="128"/>
      </w:pPr>
    </w:p>
    <w:p>
      <w:pPr>
        <w:pStyle w:val="7"/>
        <w:numPr>
          <w:ilvl w:val="1"/>
          <w:numId w:val="4"/>
        </w:numPr>
        <w:tabs>
          <w:tab w:val="left" w:pos="580"/>
        </w:tabs>
        <w:spacing w:before="0" w:after="0" w:line="240" w:lineRule="auto"/>
        <w:ind w:left="580" w:right="0" w:hanging="360"/>
        <w:jc w:val="left"/>
        <w:rPr>
          <w:b/>
          <w:sz w:val="24"/>
        </w:rPr>
      </w:pPr>
      <w:r>
        <w:rPr>
          <w:b/>
          <w:sz w:val="24"/>
        </w:rPr>
        <w:t>DESPESAS</w:t>
      </w:r>
      <w:r>
        <w:rPr>
          <w:b/>
          <w:spacing w:val="-8"/>
          <w:sz w:val="24"/>
        </w:rPr>
        <w:t xml:space="preserve"> </w:t>
      </w:r>
      <w:r>
        <w:rPr>
          <w:b/>
          <w:sz w:val="24"/>
        </w:rPr>
        <w:t>COM CUSTEIO</w:t>
      </w:r>
      <w:r>
        <w:rPr>
          <w:b/>
          <w:spacing w:val="-4"/>
          <w:sz w:val="24"/>
        </w:rPr>
        <w:t xml:space="preserve"> </w:t>
      </w:r>
      <w:r>
        <w:rPr>
          <w:b/>
          <w:sz w:val="24"/>
        </w:rPr>
        <w:t>(</w:t>
      </w:r>
      <w:r>
        <w:rPr>
          <w:b/>
          <w:spacing w:val="-3"/>
          <w:sz w:val="24"/>
        </w:rPr>
        <w:t xml:space="preserve"> </w:t>
      </w:r>
      <w:r>
        <w:rPr>
          <w:b/>
          <w:sz w:val="24"/>
        </w:rPr>
        <w:t>Pessoa</w:t>
      </w:r>
      <w:r>
        <w:rPr>
          <w:b/>
          <w:spacing w:val="-1"/>
          <w:sz w:val="24"/>
        </w:rPr>
        <w:t xml:space="preserve"> </w:t>
      </w:r>
      <w:r>
        <w:rPr>
          <w:b/>
          <w:sz w:val="24"/>
        </w:rPr>
        <w:t>Física</w:t>
      </w:r>
      <w:r>
        <w:rPr>
          <w:b/>
          <w:spacing w:val="-2"/>
          <w:sz w:val="24"/>
        </w:rPr>
        <w:t xml:space="preserve"> </w:t>
      </w:r>
      <w:r>
        <w:rPr>
          <w:b/>
          <w:sz w:val="24"/>
        </w:rPr>
        <w:t>ou</w:t>
      </w:r>
      <w:r>
        <w:rPr>
          <w:b/>
          <w:spacing w:val="-4"/>
          <w:sz w:val="24"/>
        </w:rPr>
        <w:t xml:space="preserve"> </w:t>
      </w:r>
      <w:r>
        <w:rPr>
          <w:b/>
          <w:sz w:val="24"/>
        </w:rPr>
        <w:t>Jurídica se</w:t>
      </w:r>
      <w:r>
        <w:rPr>
          <w:b/>
          <w:spacing w:val="-2"/>
          <w:sz w:val="24"/>
        </w:rPr>
        <w:t xml:space="preserve"> houver)</w:t>
      </w:r>
    </w:p>
    <w:p>
      <w:pPr>
        <w:pStyle w:val="4"/>
        <w:spacing w:before="218"/>
        <w:rPr>
          <w:sz w:val="20"/>
        </w:rPr>
      </w:pPr>
    </w:p>
    <w:tbl>
      <w:tblPr>
        <w:tblStyle w:val="3"/>
        <w:tblW w:w="0" w:type="auto"/>
        <w:tblInd w:w="2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212"/>
        <w:gridCol w:w="3213"/>
        <w:gridCol w:w="321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3212" w:type="dxa"/>
          </w:tcPr>
          <w:p>
            <w:pPr>
              <w:pStyle w:val="8"/>
              <w:spacing w:before="54"/>
              <w:ind w:left="52"/>
              <w:rPr>
                <w:b/>
                <w:sz w:val="22"/>
              </w:rPr>
            </w:pPr>
            <w:r>
              <w:rPr>
                <w:b/>
                <w:sz w:val="22"/>
              </w:rPr>
              <w:t>Descrição</w:t>
            </w:r>
            <w:r>
              <w:rPr>
                <w:b/>
                <w:spacing w:val="-6"/>
                <w:sz w:val="22"/>
              </w:rPr>
              <w:t xml:space="preserve"> </w:t>
            </w:r>
            <w:r>
              <w:rPr>
                <w:b/>
                <w:sz w:val="22"/>
              </w:rPr>
              <w:t>de</w:t>
            </w:r>
            <w:r>
              <w:rPr>
                <w:b/>
                <w:spacing w:val="-7"/>
                <w:sz w:val="22"/>
              </w:rPr>
              <w:t xml:space="preserve"> </w:t>
            </w:r>
            <w:r>
              <w:rPr>
                <w:b/>
                <w:spacing w:val="-2"/>
                <w:sz w:val="22"/>
              </w:rPr>
              <w:t>Itens</w:t>
            </w:r>
          </w:p>
        </w:tc>
        <w:tc>
          <w:tcPr>
            <w:tcW w:w="3213" w:type="dxa"/>
          </w:tcPr>
          <w:p>
            <w:pPr>
              <w:pStyle w:val="8"/>
              <w:spacing w:before="54"/>
              <w:ind w:left="51"/>
              <w:rPr>
                <w:b/>
                <w:sz w:val="22"/>
              </w:rPr>
            </w:pPr>
            <w:r>
              <w:rPr>
                <w:b/>
                <w:sz w:val="22"/>
              </w:rPr>
              <w:t>Quantidade</w:t>
            </w:r>
            <w:r>
              <w:rPr>
                <w:b/>
                <w:spacing w:val="-13"/>
                <w:sz w:val="22"/>
              </w:rPr>
              <w:t xml:space="preserve"> </w:t>
            </w:r>
            <w:r>
              <w:rPr>
                <w:b/>
                <w:spacing w:val="-4"/>
                <w:sz w:val="22"/>
              </w:rPr>
              <w:t>Itens</w:t>
            </w:r>
          </w:p>
        </w:tc>
        <w:tc>
          <w:tcPr>
            <w:tcW w:w="3213" w:type="dxa"/>
          </w:tcPr>
          <w:p>
            <w:pPr>
              <w:pStyle w:val="8"/>
              <w:spacing w:before="54"/>
              <w:ind w:left="52"/>
              <w:rPr>
                <w:b/>
                <w:sz w:val="22"/>
              </w:rPr>
            </w:pPr>
            <w:r>
              <w:rPr>
                <w:b/>
                <w:spacing w:val="-5"/>
                <w:sz w:val="22"/>
              </w:rPr>
              <w:t>Valor</w:t>
            </w:r>
            <w:r>
              <w:rPr>
                <w:b/>
                <w:spacing w:val="-10"/>
                <w:sz w:val="22"/>
              </w:rPr>
              <w:t xml:space="preserve"> </w:t>
            </w:r>
            <w:r>
              <w:rPr>
                <w:b/>
                <w:spacing w:val="-2"/>
                <w:sz w:val="22"/>
              </w:rPr>
              <w:t>Total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3212" w:type="dxa"/>
          </w:tcPr>
          <w:p>
            <w:pPr>
              <w:pStyle w:val="8"/>
              <w:rPr>
                <w:rFonts w:ascii="Times New Roman"/>
                <w:sz w:val="22"/>
              </w:rPr>
            </w:pPr>
          </w:p>
        </w:tc>
        <w:tc>
          <w:tcPr>
            <w:tcW w:w="3213" w:type="dxa"/>
          </w:tcPr>
          <w:p>
            <w:pPr>
              <w:pStyle w:val="8"/>
              <w:rPr>
                <w:rFonts w:ascii="Times New Roman"/>
                <w:sz w:val="22"/>
              </w:rPr>
            </w:pPr>
          </w:p>
        </w:tc>
        <w:tc>
          <w:tcPr>
            <w:tcW w:w="3213" w:type="dxa"/>
          </w:tcPr>
          <w:p>
            <w:pPr>
              <w:pStyle w:val="8"/>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3212" w:type="dxa"/>
          </w:tcPr>
          <w:p>
            <w:pPr>
              <w:pStyle w:val="8"/>
              <w:rPr>
                <w:rFonts w:ascii="Times New Roman"/>
                <w:sz w:val="22"/>
              </w:rPr>
            </w:pPr>
          </w:p>
        </w:tc>
        <w:tc>
          <w:tcPr>
            <w:tcW w:w="3213" w:type="dxa"/>
          </w:tcPr>
          <w:p>
            <w:pPr>
              <w:pStyle w:val="8"/>
              <w:rPr>
                <w:rFonts w:ascii="Times New Roman"/>
                <w:sz w:val="22"/>
              </w:rPr>
            </w:pPr>
          </w:p>
        </w:tc>
        <w:tc>
          <w:tcPr>
            <w:tcW w:w="3213" w:type="dxa"/>
          </w:tcPr>
          <w:p>
            <w:pPr>
              <w:pStyle w:val="8"/>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3212" w:type="dxa"/>
            <w:tcBorders>
              <w:bottom w:val="single" w:color="000000" w:sz="6" w:space="0"/>
            </w:tcBorders>
          </w:tcPr>
          <w:p>
            <w:pPr>
              <w:pStyle w:val="8"/>
              <w:rPr>
                <w:rFonts w:ascii="Times New Roman"/>
                <w:sz w:val="22"/>
              </w:rPr>
            </w:pPr>
          </w:p>
        </w:tc>
        <w:tc>
          <w:tcPr>
            <w:tcW w:w="3213" w:type="dxa"/>
            <w:tcBorders>
              <w:bottom w:val="single" w:color="000000" w:sz="6" w:space="0"/>
            </w:tcBorders>
          </w:tcPr>
          <w:p>
            <w:pPr>
              <w:pStyle w:val="8"/>
              <w:rPr>
                <w:rFonts w:ascii="Times New Roman"/>
                <w:sz w:val="22"/>
              </w:rPr>
            </w:pPr>
          </w:p>
        </w:tc>
        <w:tc>
          <w:tcPr>
            <w:tcW w:w="3213" w:type="dxa"/>
            <w:tcBorders>
              <w:bottom w:val="single" w:color="000000" w:sz="6" w:space="0"/>
            </w:tcBorders>
          </w:tcPr>
          <w:p>
            <w:pPr>
              <w:pStyle w:val="8"/>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3212" w:type="dxa"/>
            <w:tcBorders>
              <w:bottom w:val="single" w:color="000000" w:sz="6" w:space="0"/>
            </w:tcBorders>
          </w:tcPr>
          <w:p>
            <w:pPr>
              <w:pStyle w:val="8"/>
              <w:rPr>
                <w:rFonts w:ascii="Times New Roman"/>
                <w:sz w:val="22"/>
              </w:rPr>
            </w:pPr>
          </w:p>
        </w:tc>
        <w:tc>
          <w:tcPr>
            <w:tcW w:w="3213" w:type="dxa"/>
            <w:tcBorders>
              <w:bottom w:val="single" w:color="000000" w:sz="6" w:space="0"/>
            </w:tcBorders>
          </w:tcPr>
          <w:p>
            <w:pPr>
              <w:pStyle w:val="8"/>
              <w:rPr>
                <w:rFonts w:ascii="Times New Roman"/>
                <w:sz w:val="22"/>
              </w:rPr>
            </w:pPr>
          </w:p>
        </w:tc>
        <w:tc>
          <w:tcPr>
            <w:tcW w:w="3213" w:type="dxa"/>
            <w:tcBorders>
              <w:bottom w:val="single" w:color="000000" w:sz="6" w:space="0"/>
            </w:tcBorders>
          </w:tcPr>
          <w:p>
            <w:pPr>
              <w:pStyle w:val="8"/>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3212" w:type="dxa"/>
            <w:tcBorders>
              <w:bottom w:val="single" w:color="000000" w:sz="6" w:space="0"/>
            </w:tcBorders>
          </w:tcPr>
          <w:p>
            <w:pPr>
              <w:pStyle w:val="8"/>
              <w:rPr>
                <w:rFonts w:ascii="Times New Roman"/>
                <w:sz w:val="22"/>
              </w:rPr>
            </w:pPr>
          </w:p>
        </w:tc>
        <w:tc>
          <w:tcPr>
            <w:tcW w:w="3213" w:type="dxa"/>
            <w:tcBorders>
              <w:bottom w:val="single" w:color="000000" w:sz="6" w:space="0"/>
            </w:tcBorders>
          </w:tcPr>
          <w:p>
            <w:pPr>
              <w:pStyle w:val="8"/>
              <w:rPr>
                <w:rFonts w:ascii="Times New Roman"/>
                <w:sz w:val="22"/>
              </w:rPr>
            </w:pPr>
          </w:p>
        </w:tc>
        <w:tc>
          <w:tcPr>
            <w:tcW w:w="3213" w:type="dxa"/>
            <w:tcBorders>
              <w:bottom w:val="single" w:color="000000" w:sz="6" w:space="0"/>
            </w:tcBorders>
          </w:tcPr>
          <w:p>
            <w:pPr>
              <w:pStyle w:val="8"/>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trPr>
        <w:tc>
          <w:tcPr>
            <w:tcW w:w="6425" w:type="dxa"/>
            <w:gridSpan w:val="2"/>
            <w:tcBorders>
              <w:top w:val="single" w:color="000000" w:sz="6" w:space="0"/>
              <w:left w:val="single" w:color="000000" w:sz="2" w:space="0"/>
              <w:bottom w:val="single" w:color="000000" w:sz="2" w:space="0"/>
              <w:right w:val="single" w:color="000000" w:sz="2" w:space="0"/>
            </w:tcBorders>
          </w:tcPr>
          <w:p>
            <w:pPr>
              <w:pStyle w:val="8"/>
              <w:spacing w:before="55"/>
              <w:ind w:left="54"/>
              <w:rPr>
                <w:b/>
                <w:sz w:val="20"/>
              </w:rPr>
            </w:pPr>
            <w:r>
              <w:rPr>
                <w:b/>
                <w:sz w:val="20"/>
              </w:rPr>
              <w:t>Sub</w:t>
            </w:r>
            <w:r>
              <w:rPr>
                <w:b/>
                <w:spacing w:val="-6"/>
                <w:sz w:val="20"/>
              </w:rPr>
              <w:t xml:space="preserve"> </w:t>
            </w:r>
            <w:r>
              <w:rPr>
                <w:b/>
                <w:spacing w:val="-2"/>
                <w:sz w:val="20"/>
              </w:rPr>
              <w:t>total</w:t>
            </w:r>
          </w:p>
        </w:tc>
        <w:tc>
          <w:tcPr>
            <w:tcW w:w="3213" w:type="dxa"/>
            <w:tcBorders>
              <w:top w:val="single" w:color="000000" w:sz="6" w:space="0"/>
              <w:left w:val="single" w:color="000000" w:sz="2" w:space="0"/>
              <w:bottom w:val="single" w:color="000000" w:sz="2" w:space="0"/>
              <w:right w:val="single" w:color="000000" w:sz="2" w:space="0"/>
            </w:tcBorders>
          </w:tcPr>
          <w:p>
            <w:pPr>
              <w:pStyle w:val="8"/>
              <w:rPr>
                <w:rFonts w:ascii="Times New Roman"/>
                <w:sz w:val="22"/>
              </w:rPr>
            </w:pPr>
          </w:p>
        </w:tc>
      </w:tr>
    </w:tbl>
    <w:p>
      <w:pPr>
        <w:spacing w:before="1"/>
        <w:ind w:left="220" w:right="1599" w:firstLine="0"/>
        <w:jc w:val="both"/>
        <w:rPr>
          <w:sz w:val="24"/>
        </w:rPr>
      </w:pPr>
    </w:p>
    <w:p>
      <w:pPr>
        <w:pStyle w:val="4"/>
        <w:spacing w:before="2"/>
        <w:rPr>
          <w:b w:val="0"/>
        </w:rPr>
      </w:pPr>
    </w:p>
    <w:p>
      <w:pPr>
        <w:pStyle w:val="4"/>
        <w:spacing w:before="2"/>
        <w:rPr>
          <w:b w:val="0"/>
        </w:rPr>
      </w:pPr>
      <w:bookmarkStart w:id="0" w:name="_GoBack"/>
      <w:bookmarkEnd w:id="0"/>
    </w:p>
    <w:p>
      <w:pPr>
        <w:pStyle w:val="4"/>
        <w:ind w:left="220"/>
      </w:pPr>
      <w:r>
        <w:t>9.3-</w:t>
      </w:r>
      <w:r>
        <w:rPr>
          <w:spacing w:val="-7"/>
        </w:rPr>
        <w:t xml:space="preserve"> </w:t>
      </w:r>
      <w:r>
        <w:t>ENCARGOS/</w:t>
      </w:r>
      <w:r>
        <w:rPr>
          <w:spacing w:val="-1"/>
        </w:rPr>
        <w:t xml:space="preserve"> </w:t>
      </w:r>
      <w:r>
        <w:t>IMPOSTOS/</w:t>
      </w:r>
      <w:r>
        <w:rPr>
          <w:spacing w:val="-3"/>
        </w:rPr>
        <w:t xml:space="preserve"> </w:t>
      </w:r>
      <w:r>
        <w:t>BENEFÍCIOS</w:t>
      </w:r>
      <w:r>
        <w:rPr>
          <w:spacing w:val="-5"/>
        </w:rPr>
        <w:t xml:space="preserve"> </w:t>
      </w:r>
      <w:r>
        <w:t>(Se</w:t>
      </w:r>
      <w:r>
        <w:rPr>
          <w:spacing w:val="-1"/>
        </w:rPr>
        <w:t xml:space="preserve"> </w:t>
      </w:r>
      <w:r>
        <w:rPr>
          <w:spacing w:val="-2"/>
        </w:rPr>
        <w:t>houver)</w:t>
      </w:r>
    </w:p>
    <w:p>
      <w:pPr>
        <w:pStyle w:val="4"/>
        <w:rPr>
          <w:sz w:val="20"/>
        </w:rPr>
      </w:pPr>
    </w:p>
    <w:p>
      <w:pPr>
        <w:pStyle w:val="4"/>
        <w:spacing w:before="116"/>
        <w:rPr>
          <w:sz w:val="20"/>
        </w:rPr>
      </w:pPr>
    </w:p>
    <w:tbl>
      <w:tblPr>
        <w:tblStyle w:val="3"/>
        <w:tblW w:w="0" w:type="auto"/>
        <w:tblInd w:w="20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385"/>
        <w:gridCol w:w="2400"/>
        <w:gridCol w:w="241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2385" w:type="dxa"/>
          </w:tcPr>
          <w:p>
            <w:pPr>
              <w:pStyle w:val="8"/>
              <w:spacing w:before="56"/>
              <w:ind w:left="50"/>
              <w:rPr>
                <w:b/>
                <w:sz w:val="22"/>
              </w:rPr>
            </w:pPr>
            <w:r>
              <w:rPr>
                <w:b/>
                <w:sz w:val="22"/>
              </w:rPr>
              <w:t>Tipo</w:t>
            </w:r>
            <w:r>
              <w:rPr>
                <w:b/>
                <w:spacing w:val="-8"/>
                <w:sz w:val="22"/>
              </w:rPr>
              <w:t xml:space="preserve"> </w:t>
            </w:r>
            <w:r>
              <w:rPr>
                <w:b/>
                <w:sz w:val="22"/>
              </w:rPr>
              <w:t>de</w:t>
            </w:r>
            <w:r>
              <w:rPr>
                <w:b/>
                <w:spacing w:val="-5"/>
                <w:sz w:val="22"/>
              </w:rPr>
              <w:t xml:space="preserve"> </w:t>
            </w:r>
            <w:r>
              <w:rPr>
                <w:b/>
                <w:spacing w:val="-2"/>
                <w:sz w:val="22"/>
              </w:rPr>
              <w:t>Despesa</w:t>
            </w:r>
          </w:p>
        </w:tc>
        <w:tc>
          <w:tcPr>
            <w:tcW w:w="2400" w:type="dxa"/>
          </w:tcPr>
          <w:p>
            <w:pPr>
              <w:pStyle w:val="8"/>
              <w:spacing w:before="56"/>
              <w:ind w:left="51"/>
              <w:rPr>
                <w:b/>
                <w:sz w:val="22"/>
              </w:rPr>
            </w:pPr>
            <w:r>
              <w:rPr>
                <w:b/>
                <w:spacing w:val="-5"/>
                <w:sz w:val="22"/>
              </w:rPr>
              <w:t>Qtd</w:t>
            </w:r>
          </w:p>
        </w:tc>
        <w:tc>
          <w:tcPr>
            <w:tcW w:w="2415" w:type="dxa"/>
          </w:tcPr>
          <w:p>
            <w:pPr>
              <w:pStyle w:val="8"/>
              <w:spacing w:before="56"/>
              <w:ind w:left="51"/>
              <w:rPr>
                <w:b/>
                <w:sz w:val="22"/>
              </w:rPr>
            </w:pPr>
            <w:r>
              <w:rPr>
                <w:b/>
                <w:spacing w:val="-5"/>
                <w:sz w:val="22"/>
              </w:rPr>
              <w:t>Valor</w:t>
            </w:r>
            <w:r>
              <w:rPr>
                <w:b/>
                <w:spacing w:val="-4"/>
                <w:sz w:val="22"/>
              </w:rPr>
              <w:t xml:space="preserve"> </w:t>
            </w:r>
            <w:r>
              <w:rPr>
                <w:b/>
                <w:spacing w:val="-2"/>
                <w:sz w:val="22"/>
              </w:rPr>
              <w:t>anual</w:t>
            </w:r>
          </w:p>
        </w:tc>
      </w:tr>
    </w:tbl>
    <w:p>
      <w:pPr>
        <w:spacing w:after="0"/>
        <w:rPr>
          <w:sz w:val="22"/>
        </w:rPr>
        <w:sectPr>
          <w:type w:val="continuous"/>
          <w:pgSz w:w="11910" w:h="16840"/>
          <w:pgMar w:top="1400" w:right="200" w:bottom="931" w:left="1580" w:header="720" w:footer="720" w:gutter="0"/>
          <w:cols w:space="720" w:num="1"/>
        </w:sectPr>
      </w:pPr>
    </w:p>
    <w:tbl>
      <w:tblPr>
        <w:tblStyle w:val="3"/>
        <w:tblW w:w="0" w:type="auto"/>
        <w:tblInd w:w="20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385"/>
        <w:gridCol w:w="2400"/>
        <w:gridCol w:w="241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3" w:hRule="atLeast"/>
        </w:trPr>
        <w:tc>
          <w:tcPr>
            <w:tcW w:w="2385" w:type="dxa"/>
          </w:tcPr>
          <w:p>
            <w:pPr>
              <w:pStyle w:val="8"/>
              <w:spacing w:before="56"/>
              <w:ind w:left="170"/>
              <w:rPr>
                <w:sz w:val="24"/>
              </w:rPr>
            </w:pPr>
          </w:p>
        </w:tc>
        <w:tc>
          <w:tcPr>
            <w:tcW w:w="2400" w:type="dxa"/>
          </w:tcPr>
          <w:p>
            <w:pPr>
              <w:pStyle w:val="8"/>
              <w:rPr>
                <w:rFonts w:ascii="Times New Roman"/>
                <w:sz w:val="24"/>
              </w:rPr>
            </w:pPr>
          </w:p>
        </w:tc>
        <w:tc>
          <w:tcPr>
            <w:tcW w:w="2415" w:type="dxa"/>
          </w:tcPr>
          <w:p>
            <w:pPr>
              <w:pStyle w:val="8"/>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4" w:hRule="atLeast"/>
        </w:trPr>
        <w:tc>
          <w:tcPr>
            <w:tcW w:w="2385" w:type="dxa"/>
            <w:tcBorders>
              <w:bottom w:val="single" w:color="000000" w:sz="6" w:space="0"/>
            </w:tcBorders>
          </w:tcPr>
          <w:p>
            <w:pPr>
              <w:pStyle w:val="8"/>
              <w:spacing w:before="53"/>
              <w:ind w:left="50"/>
              <w:rPr>
                <w:sz w:val="24"/>
              </w:rPr>
            </w:pPr>
          </w:p>
        </w:tc>
        <w:tc>
          <w:tcPr>
            <w:tcW w:w="2400" w:type="dxa"/>
            <w:tcBorders>
              <w:bottom w:val="single" w:color="000000" w:sz="6" w:space="0"/>
            </w:tcBorders>
          </w:tcPr>
          <w:p>
            <w:pPr>
              <w:pStyle w:val="8"/>
              <w:rPr>
                <w:rFonts w:ascii="Times New Roman"/>
                <w:sz w:val="24"/>
              </w:rPr>
            </w:pPr>
          </w:p>
        </w:tc>
        <w:tc>
          <w:tcPr>
            <w:tcW w:w="2415" w:type="dxa"/>
            <w:tcBorders>
              <w:bottom w:val="single" w:color="000000" w:sz="6" w:space="0"/>
            </w:tcBorders>
          </w:tcPr>
          <w:p>
            <w:pPr>
              <w:pStyle w:val="8"/>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4" w:hRule="atLeast"/>
        </w:trPr>
        <w:tc>
          <w:tcPr>
            <w:tcW w:w="7200" w:type="dxa"/>
            <w:gridSpan w:val="3"/>
            <w:tcBorders>
              <w:top w:val="single" w:color="000000" w:sz="6" w:space="0"/>
              <w:left w:val="single" w:color="000000" w:sz="2" w:space="0"/>
              <w:bottom w:val="single" w:color="000000" w:sz="2" w:space="0"/>
              <w:right w:val="single" w:color="000000" w:sz="2" w:space="0"/>
            </w:tcBorders>
          </w:tcPr>
          <w:p>
            <w:pPr>
              <w:pStyle w:val="8"/>
              <w:spacing w:before="55"/>
              <w:ind w:left="38"/>
              <w:rPr>
                <w:b/>
                <w:sz w:val="24"/>
              </w:rPr>
            </w:pPr>
            <w:r>
              <w:rPr>
                <w:b/>
                <w:sz w:val="24"/>
              </w:rPr>
              <w:t>Sub</w:t>
            </w:r>
            <w:r>
              <w:rPr>
                <w:b/>
                <w:spacing w:val="-5"/>
                <w:sz w:val="24"/>
              </w:rPr>
              <w:t xml:space="preserve"> </w:t>
            </w:r>
            <w:r>
              <w:rPr>
                <w:b/>
                <w:spacing w:val="-2"/>
                <w:sz w:val="24"/>
              </w:rPr>
              <w:t>total</w:t>
            </w:r>
          </w:p>
        </w:tc>
      </w:tr>
    </w:tbl>
    <w:p>
      <w:pPr>
        <w:pStyle w:val="4"/>
      </w:pPr>
    </w:p>
    <w:p>
      <w:pPr>
        <w:pStyle w:val="4"/>
      </w:pPr>
    </w:p>
    <w:p>
      <w:pPr>
        <w:pStyle w:val="4"/>
        <w:spacing w:before="21"/>
      </w:pPr>
    </w:p>
    <w:p>
      <w:pPr>
        <w:pStyle w:val="4"/>
        <w:spacing w:before="1"/>
        <w:ind w:left="220"/>
      </w:pPr>
      <w:r>
        <w:t>9.4-MATERIAL</w:t>
      </w:r>
      <w:r>
        <w:rPr>
          <w:spacing w:val="-12"/>
        </w:rPr>
        <w:t xml:space="preserve"> </w:t>
      </w:r>
      <w:r>
        <w:t>DE</w:t>
      </w:r>
      <w:r>
        <w:rPr>
          <w:spacing w:val="-7"/>
        </w:rPr>
        <w:t xml:space="preserve"> </w:t>
      </w:r>
      <w:r>
        <w:t>CONSUMO</w:t>
      </w:r>
      <w:r>
        <w:rPr>
          <w:spacing w:val="-7"/>
        </w:rPr>
        <w:t xml:space="preserve"> </w:t>
      </w:r>
      <w:r>
        <w:t>(Se</w:t>
      </w:r>
      <w:r>
        <w:rPr>
          <w:spacing w:val="-5"/>
        </w:rPr>
        <w:t xml:space="preserve"> </w:t>
      </w:r>
      <w:r>
        <w:rPr>
          <w:spacing w:val="-2"/>
        </w:rPr>
        <w:t>houver)</w:t>
      </w:r>
    </w:p>
    <w:p>
      <w:pPr>
        <w:pStyle w:val="4"/>
        <w:spacing w:after="1"/>
        <w:rPr>
          <w:sz w:val="12"/>
        </w:rPr>
      </w:pPr>
    </w:p>
    <w:tbl>
      <w:tblPr>
        <w:tblStyle w:val="3"/>
        <w:tblW w:w="0" w:type="auto"/>
        <w:tblInd w:w="2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212"/>
        <w:gridCol w:w="3749"/>
        <w:gridCol w:w="24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4" w:hRule="atLeast"/>
        </w:trPr>
        <w:tc>
          <w:tcPr>
            <w:tcW w:w="3212" w:type="dxa"/>
          </w:tcPr>
          <w:p>
            <w:pPr>
              <w:pStyle w:val="8"/>
              <w:spacing w:before="53"/>
              <w:ind w:left="52"/>
              <w:rPr>
                <w:b/>
                <w:sz w:val="24"/>
              </w:rPr>
            </w:pPr>
            <w:r>
              <w:rPr>
                <w:b/>
                <w:sz w:val="24"/>
              </w:rPr>
              <w:t>Tipo</w:t>
            </w:r>
            <w:r>
              <w:rPr>
                <w:b/>
                <w:spacing w:val="-8"/>
                <w:sz w:val="24"/>
              </w:rPr>
              <w:t xml:space="preserve"> </w:t>
            </w:r>
            <w:r>
              <w:rPr>
                <w:b/>
                <w:sz w:val="24"/>
              </w:rPr>
              <w:t>de</w:t>
            </w:r>
            <w:r>
              <w:rPr>
                <w:b/>
                <w:spacing w:val="-7"/>
                <w:sz w:val="24"/>
              </w:rPr>
              <w:t xml:space="preserve"> </w:t>
            </w:r>
            <w:r>
              <w:rPr>
                <w:b/>
                <w:spacing w:val="-2"/>
                <w:sz w:val="24"/>
              </w:rPr>
              <w:t>Despesa</w:t>
            </w:r>
          </w:p>
        </w:tc>
        <w:tc>
          <w:tcPr>
            <w:tcW w:w="3989" w:type="dxa"/>
            <w:gridSpan w:val="2"/>
          </w:tcPr>
          <w:p>
            <w:pPr>
              <w:pStyle w:val="8"/>
              <w:spacing w:before="53"/>
              <w:ind w:left="51"/>
              <w:rPr>
                <w:b/>
                <w:sz w:val="24"/>
              </w:rPr>
            </w:pPr>
            <w:r>
              <w:rPr>
                <w:b/>
                <w:spacing w:val="-5"/>
                <w:sz w:val="24"/>
              </w:rPr>
              <w:t>Valor</w:t>
            </w:r>
            <w:r>
              <w:rPr>
                <w:b/>
                <w:spacing w:val="-6"/>
                <w:sz w:val="24"/>
              </w:rPr>
              <w:t xml:space="preserve"> </w:t>
            </w:r>
            <w:r>
              <w:rPr>
                <w:b/>
                <w:spacing w:val="-2"/>
                <w:sz w:val="24"/>
              </w:rPr>
              <w:t>anual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3" w:hRule="atLeast"/>
        </w:trPr>
        <w:tc>
          <w:tcPr>
            <w:tcW w:w="3212" w:type="dxa"/>
          </w:tcPr>
          <w:p>
            <w:pPr>
              <w:pStyle w:val="8"/>
              <w:spacing w:before="53"/>
              <w:rPr>
                <w:sz w:val="24"/>
              </w:rPr>
            </w:pPr>
          </w:p>
        </w:tc>
        <w:tc>
          <w:tcPr>
            <w:tcW w:w="3989" w:type="dxa"/>
            <w:gridSpan w:val="2"/>
          </w:tcPr>
          <w:p>
            <w:pPr>
              <w:pStyle w:val="8"/>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3" w:hRule="atLeast"/>
        </w:trPr>
        <w:tc>
          <w:tcPr>
            <w:tcW w:w="3212" w:type="dxa"/>
          </w:tcPr>
          <w:p>
            <w:pPr>
              <w:pStyle w:val="8"/>
              <w:spacing w:before="54"/>
              <w:rPr>
                <w:sz w:val="24"/>
              </w:rPr>
            </w:pPr>
          </w:p>
        </w:tc>
        <w:tc>
          <w:tcPr>
            <w:tcW w:w="3989" w:type="dxa"/>
            <w:gridSpan w:val="2"/>
          </w:tcPr>
          <w:p>
            <w:pPr>
              <w:pStyle w:val="8"/>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3" w:hRule="atLeast"/>
        </w:trPr>
        <w:tc>
          <w:tcPr>
            <w:tcW w:w="3212" w:type="dxa"/>
          </w:tcPr>
          <w:p>
            <w:pPr>
              <w:pStyle w:val="8"/>
              <w:spacing w:before="54"/>
              <w:rPr>
                <w:sz w:val="24"/>
              </w:rPr>
            </w:pPr>
          </w:p>
        </w:tc>
        <w:tc>
          <w:tcPr>
            <w:tcW w:w="3989" w:type="dxa"/>
            <w:gridSpan w:val="2"/>
          </w:tcPr>
          <w:p>
            <w:pPr>
              <w:pStyle w:val="8"/>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4" w:hRule="atLeast"/>
        </w:trPr>
        <w:tc>
          <w:tcPr>
            <w:tcW w:w="3212" w:type="dxa"/>
          </w:tcPr>
          <w:p>
            <w:pPr>
              <w:pStyle w:val="8"/>
              <w:spacing w:before="54"/>
              <w:rPr>
                <w:sz w:val="24"/>
              </w:rPr>
            </w:pPr>
          </w:p>
        </w:tc>
        <w:tc>
          <w:tcPr>
            <w:tcW w:w="3989" w:type="dxa"/>
            <w:gridSpan w:val="2"/>
          </w:tcPr>
          <w:p>
            <w:pPr>
              <w:pStyle w:val="8"/>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3" w:hRule="atLeast"/>
        </w:trPr>
        <w:tc>
          <w:tcPr>
            <w:tcW w:w="3212" w:type="dxa"/>
            <w:tcBorders>
              <w:bottom w:val="single" w:color="000000" w:sz="8" w:space="0"/>
            </w:tcBorders>
          </w:tcPr>
          <w:p>
            <w:pPr>
              <w:pStyle w:val="8"/>
              <w:spacing w:before="54"/>
              <w:rPr>
                <w:sz w:val="24"/>
              </w:rPr>
            </w:pPr>
          </w:p>
        </w:tc>
        <w:tc>
          <w:tcPr>
            <w:tcW w:w="3989" w:type="dxa"/>
            <w:gridSpan w:val="2"/>
            <w:tcBorders>
              <w:bottom w:val="single" w:color="000000" w:sz="8" w:space="0"/>
            </w:tcBorders>
          </w:tcPr>
          <w:p>
            <w:pPr>
              <w:pStyle w:val="8"/>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3" w:hRule="atLeast"/>
        </w:trPr>
        <w:tc>
          <w:tcPr>
            <w:tcW w:w="3212" w:type="dxa"/>
            <w:tcBorders>
              <w:top w:val="single" w:color="000000" w:sz="8" w:space="0"/>
            </w:tcBorders>
          </w:tcPr>
          <w:p>
            <w:pPr>
              <w:pStyle w:val="8"/>
              <w:spacing w:before="54"/>
              <w:ind w:left="52"/>
              <w:rPr>
                <w:b/>
                <w:sz w:val="24"/>
              </w:rPr>
            </w:pPr>
            <w:r>
              <w:rPr>
                <w:b/>
                <w:sz w:val="24"/>
              </w:rPr>
              <w:t>Sub</w:t>
            </w:r>
            <w:r>
              <w:rPr>
                <w:b/>
                <w:spacing w:val="-5"/>
                <w:sz w:val="24"/>
              </w:rPr>
              <w:t xml:space="preserve"> </w:t>
            </w:r>
            <w:r>
              <w:rPr>
                <w:b/>
                <w:spacing w:val="-2"/>
                <w:sz w:val="24"/>
              </w:rPr>
              <w:t>total</w:t>
            </w:r>
          </w:p>
        </w:tc>
        <w:tc>
          <w:tcPr>
            <w:tcW w:w="3749" w:type="dxa"/>
            <w:tcBorders>
              <w:top w:val="single" w:color="000000" w:sz="8" w:space="0"/>
            </w:tcBorders>
          </w:tcPr>
          <w:p>
            <w:pPr>
              <w:pStyle w:val="8"/>
              <w:rPr>
                <w:rFonts w:ascii="Times New Roman"/>
                <w:sz w:val="24"/>
              </w:rPr>
            </w:pPr>
          </w:p>
        </w:tc>
        <w:tc>
          <w:tcPr>
            <w:tcW w:w="240" w:type="dxa"/>
            <w:tcBorders>
              <w:top w:val="single" w:color="000000" w:sz="8" w:space="0"/>
            </w:tcBorders>
          </w:tcPr>
          <w:p>
            <w:pPr>
              <w:pStyle w:val="8"/>
              <w:rPr>
                <w:rFonts w:ascii="Times New Roman"/>
                <w:sz w:val="24"/>
              </w:rPr>
            </w:pPr>
          </w:p>
        </w:tc>
      </w:tr>
    </w:tbl>
    <w:p>
      <w:pPr>
        <w:pStyle w:val="4"/>
        <w:spacing w:before="163"/>
      </w:pPr>
    </w:p>
    <w:p>
      <w:pPr>
        <w:pStyle w:val="4"/>
        <w:ind w:left="220"/>
      </w:pPr>
      <w:r>
        <w:t>9.5</w:t>
      </w:r>
      <w:r>
        <w:rPr>
          <w:spacing w:val="-3"/>
        </w:rPr>
        <w:t xml:space="preserve"> </w:t>
      </w:r>
      <w:r>
        <w:t>CUSTOS</w:t>
      </w:r>
      <w:r>
        <w:rPr>
          <w:spacing w:val="-3"/>
        </w:rPr>
        <w:t xml:space="preserve"> </w:t>
      </w:r>
      <w:r>
        <w:t>INDIRETOS</w:t>
      </w:r>
      <w:r>
        <w:rPr>
          <w:spacing w:val="-3"/>
        </w:rPr>
        <w:t xml:space="preserve"> </w:t>
      </w:r>
      <w:r>
        <w:t xml:space="preserve">(Se </w:t>
      </w:r>
      <w:r>
        <w:rPr>
          <w:spacing w:val="-2"/>
        </w:rPr>
        <w:t>houver)</w:t>
      </w:r>
    </w:p>
    <w:p>
      <w:pPr>
        <w:pStyle w:val="4"/>
        <w:spacing w:before="1"/>
        <w:rPr>
          <w:sz w:val="12"/>
        </w:rPr>
      </w:pPr>
    </w:p>
    <w:tbl>
      <w:tblPr>
        <w:tblStyle w:val="3"/>
        <w:tblW w:w="0" w:type="auto"/>
        <w:tblInd w:w="2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212"/>
        <w:gridCol w:w="391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3" w:hRule="atLeast"/>
        </w:trPr>
        <w:tc>
          <w:tcPr>
            <w:tcW w:w="3212" w:type="dxa"/>
          </w:tcPr>
          <w:p>
            <w:pPr>
              <w:pStyle w:val="8"/>
              <w:spacing w:before="55"/>
              <w:ind w:left="52"/>
              <w:rPr>
                <w:b/>
                <w:sz w:val="24"/>
              </w:rPr>
            </w:pPr>
            <w:r>
              <w:rPr>
                <w:b/>
                <w:sz w:val="24"/>
              </w:rPr>
              <w:t>Tipo</w:t>
            </w:r>
            <w:r>
              <w:rPr>
                <w:b/>
                <w:spacing w:val="-8"/>
                <w:sz w:val="24"/>
              </w:rPr>
              <w:t xml:space="preserve"> </w:t>
            </w:r>
            <w:r>
              <w:rPr>
                <w:b/>
                <w:sz w:val="24"/>
              </w:rPr>
              <w:t>de</w:t>
            </w:r>
            <w:r>
              <w:rPr>
                <w:b/>
                <w:spacing w:val="-7"/>
                <w:sz w:val="24"/>
              </w:rPr>
              <w:t xml:space="preserve"> </w:t>
            </w:r>
            <w:r>
              <w:rPr>
                <w:b/>
                <w:spacing w:val="-2"/>
                <w:sz w:val="24"/>
              </w:rPr>
              <w:t>despesa</w:t>
            </w:r>
          </w:p>
        </w:tc>
        <w:tc>
          <w:tcPr>
            <w:tcW w:w="3914" w:type="dxa"/>
          </w:tcPr>
          <w:p>
            <w:pPr>
              <w:pStyle w:val="8"/>
              <w:spacing w:before="55"/>
              <w:ind w:left="51"/>
              <w:rPr>
                <w:b/>
                <w:sz w:val="24"/>
              </w:rPr>
            </w:pPr>
            <w:r>
              <w:rPr>
                <w:b/>
                <w:spacing w:val="-5"/>
                <w:sz w:val="24"/>
              </w:rPr>
              <w:t>Valor</w:t>
            </w:r>
            <w:r>
              <w:rPr>
                <w:b/>
                <w:spacing w:val="-6"/>
                <w:sz w:val="24"/>
              </w:rPr>
              <w:t xml:space="preserve"> </w:t>
            </w:r>
            <w:r>
              <w:rPr>
                <w:b/>
                <w:spacing w:val="-2"/>
                <w:sz w:val="24"/>
              </w:rPr>
              <w:t>anual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3" w:hRule="atLeast"/>
        </w:trPr>
        <w:tc>
          <w:tcPr>
            <w:tcW w:w="3212" w:type="dxa"/>
          </w:tcPr>
          <w:p>
            <w:pPr>
              <w:pStyle w:val="8"/>
              <w:spacing w:before="55"/>
              <w:rPr>
                <w:b/>
                <w:sz w:val="24"/>
              </w:rPr>
            </w:pPr>
          </w:p>
        </w:tc>
        <w:tc>
          <w:tcPr>
            <w:tcW w:w="3914" w:type="dxa"/>
          </w:tcPr>
          <w:p>
            <w:pPr>
              <w:pStyle w:val="8"/>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3" w:hRule="atLeast"/>
        </w:trPr>
        <w:tc>
          <w:tcPr>
            <w:tcW w:w="3212" w:type="dxa"/>
          </w:tcPr>
          <w:p>
            <w:pPr>
              <w:pStyle w:val="8"/>
              <w:spacing w:before="55"/>
              <w:rPr>
                <w:b/>
                <w:sz w:val="24"/>
              </w:rPr>
            </w:pPr>
          </w:p>
        </w:tc>
        <w:tc>
          <w:tcPr>
            <w:tcW w:w="3914" w:type="dxa"/>
          </w:tcPr>
          <w:p>
            <w:pPr>
              <w:pStyle w:val="8"/>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3" w:hRule="atLeast"/>
        </w:trPr>
        <w:tc>
          <w:tcPr>
            <w:tcW w:w="3212" w:type="dxa"/>
          </w:tcPr>
          <w:p>
            <w:pPr>
              <w:pStyle w:val="8"/>
              <w:spacing w:before="55"/>
              <w:ind w:left="52"/>
              <w:rPr>
                <w:b/>
                <w:sz w:val="24"/>
              </w:rPr>
            </w:pPr>
            <w:r>
              <w:rPr>
                <w:b/>
                <w:sz w:val="24"/>
              </w:rPr>
              <w:t>Sub</w:t>
            </w:r>
            <w:r>
              <w:rPr>
                <w:b/>
                <w:spacing w:val="-5"/>
                <w:sz w:val="24"/>
              </w:rPr>
              <w:t xml:space="preserve"> </w:t>
            </w:r>
            <w:r>
              <w:rPr>
                <w:b/>
                <w:spacing w:val="-2"/>
                <w:sz w:val="24"/>
              </w:rPr>
              <w:t>total</w:t>
            </w:r>
          </w:p>
        </w:tc>
        <w:tc>
          <w:tcPr>
            <w:tcW w:w="3914" w:type="dxa"/>
          </w:tcPr>
          <w:p>
            <w:pPr>
              <w:pStyle w:val="8"/>
              <w:rPr>
                <w:rFonts w:ascii="Times New Roman"/>
                <w:sz w:val="24"/>
              </w:rPr>
            </w:pPr>
          </w:p>
        </w:tc>
      </w:tr>
    </w:tbl>
    <w:p>
      <w:pPr>
        <w:pStyle w:val="4"/>
        <w:spacing w:before="164"/>
      </w:pPr>
    </w:p>
    <w:p>
      <w:pPr>
        <w:spacing w:before="1"/>
        <w:ind w:left="220" w:right="0" w:firstLine="0"/>
        <w:jc w:val="left"/>
        <w:rPr>
          <w:b/>
          <w:sz w:val="24"/>
        </w:rPr>
      </w:pPr>
      <w:r>
        <w:rPr>
          <w:b/>
          <w:sz w:val="24"/>
        </w:rPr>
        <w:t>9.6.</w:t>
      </w:r>
      <w:r>
        <w:rPr>
          <w:b/>
          <w:spacing w:val="-5"/>
          <w:sz w:val="24"/>
        </w:rPr>
        <w:t xml:space="preserve"> </w:t>
      </w:r>
      <w:r>
        <w:rPr>
          <w:b/>
          <w:sz w:val="24"/>
        </w:rPr>
        <w:t>DESPESAS</w:t>
      </w:r>
      <w:r>
        <w:rPr>
          <w:b/>
          <w:spacing w:val="-7"/>
          <w:sz w:val="24"/>
        </w:rPr>
        <w:t xml:space="preserve"> </w:t>
      </w:r>
      <w:r>
        <w:rPr>
          <w:b/>
          <w:sz w:val="24"/>
        </w:rPr>
        <w:t>QUE</w:t>
      </w:r>
      <w:r>
        <w:rPr>
          <w:b/>
          <w:spacing w:val="-4"/>
          <w:sz w:val="24"/>
        </w:rPr>
        <w:t xml:space="preserve"> </w:t>
      </w:r>
      <w:r>
        <w:rPr>
          <w:b/>
          <w:sz w:val="24"/>
        </w:rPr>
        <w:t>SERÃO</w:t>
      </w:r>
      <w:r>
        <w:rPr>
          <w:b/>
          <w:spacing w:val="-5"/>
          <w:sz w:val="24"/>
        </w:rPr>
        <w:t xml:space="preserve"> </w:t>
      </w:r>
      <w:r>
        <w:rPr>
          <w:b/>
          <w:sz w:val="24"/>
        </w:rPr>
        <w:t>PAGAS</w:t>
      </w:r>
      <w:r>
        <w:rPr>
          <w:b/>
          <w:spacing w:val="-7"/>
          <w:sz w:val="24"/>
        </w:rPr>
        <w:t xml:space="preserve"> </w:t>
      </w:r>
      <w:r>
        <w:rPr>
          <w:b/>
          <w:sz w:val="24"/>
        </w:rPr>
        <w:t>EM</w:t>
      </w:r>
      <w:r>
        <w:rPr>
          <w:b/>
          <w:spacing w:val="-4"/>
          <w:sz w:val="24"/>
        </w:rPr>
        <w:t xml:space="preserve"> </w:t>
      </w:r>
      <w:r>
        <w:rPr>
          <w:b/>
          <w:spacing w:val="-2"/>
          <w:sz w:val="24"/>
        </w:rPr>
        <w:t>ESPÉCIE</w:t>
      </w:r>
    </w:p>
    <w:p>
      <w:pPr>
        <w:pStyle w:val="4"/>
        <w:tabs>
          <w:tab w:val="left" w:pos="759"/>
        </w:tabs>
        <w:ind w:left="220"/>
      </w:pPr>
      <w:r>
        <w:rPr>
          <w:rFonts w:hint="default"/>
          <w:spacing w:val="-5"/>
          <w:lang w:val="pt-BR"/>
        </w:rPr>
        <w:t>-----------------------------------------------------------------------------------------------------------------------------------------------------------------------------------------------------------------------------------------------------------------------------------------------------------------------------------------------------------------------------------------------------------</w:t>
      </w:r>
      <w:r>
        <w:rPr>
          <w:spacing w:val="-5"/>
        </w:rPr>
        <w:t>9.7</w:t>
      </w:r>
      <w:r>
        <w:tab/>
      </w:r>
      <w:r>
        <w:t>Natureza</w:t>
      </w:r>
      <w:r>
        <w:rPr>
          <w:spacing w:val="-2"/>
        </w:rPr>
        <w:t xml:space="preserve"> </w:t>
      </w:r>
      <w:r>
        <w:t>do</w:t>
      </w:r>
      <w:r>
        <w:rPr>
          <w:spacing w:val="-2"/>
        </w:rPr>
        <w:t xml:space="preserve"> </w:t>
      </w:r>
      <w:r>
        <w:t>Recurso</w:t>
      </w:r>
      <w:r>
        <w:rPr>
          <w:spacing w:val="-1"/>
        </w:rPr>
        <w:t xml:space="preserve"> </w:t>
      </w:r>
      <w:r>
        <w:t>Origem</w:t>
      </w:r>
      <w:r>
        <w:rPr>
          <w:spacing w:val="-2"/>
        </w:rPr>
        <w:t xml:space="preserve"> </w:t>
      </w:r>
      <w:r>
        <w:t>do</w:t>
      </w:r>
      <w:r>
        <w:rPr>
          <w:spacing w:val="-3"/>
        </w:rPr>
        <w:t xml:space="preserve"> </w:t>
      </w:r>
      <w:r>
        <w:rPr>
          <w:spacing w:val="-2"/>
        </w:rPr>
        <w:t>Recurso</w:t>
      </w:r>
    </w:p>
    <w:p>
      <w:pPr>
        <w:pStyle w:val="4"/>
        <w:spacing w:before="1"/>
        <w:rPr>
          <w:sz w:val="12"/>
        </w:rPr>
      </w:pPr>
    </w:p>
    <w:tbl>
      <w:tblPr>
        <w:tblStyle w:val="3"/>
        <w:tblW w:w="0" w:type="auto"/>
        <w:tblInd w:w="2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268"/>
        <w:gridCol w:w="387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4" w:hRule="atLeast"/>
        </w:trPr>
        <w:tc>
          <w:tcPr>
            <w:tcW w:w="3268" w:type="dxa"/>
          </w:tcPr>
          <w:p>
            <w:pPr>
              <w:pStyle w:val="8"/>
              <w:spacing w:before="53"/>
              <w:ind w:left="52"/>
              <w:rPr>
                <w:b/>
                <w:sz w:val="24"/>
              </w:rPr>
            </w:pPr>
            <w:r>
              <w:rPr>
                <w:b/>
                <w:spacing w:val="-2"/>
                <w:sz w:val="24"/>
              </w:rPr>
              <w:t>Especificação</w:t>
            </w:r>
          </w:p>
        </w:tc>
        <w:tc>
          <w:tcPr>
            <w:tcW w:w="3870" w:type="dxa"/>
          </w:tcPr>
          <w:p>
            <w:pPr>
              <w:pStyle w:val="8"/>
              <w:spacing w:before="53"/>
              <w:ind w:left="50"/>
              <w:rPr>
                <w:b/>
                <w:sz w:val="24"/>
              </w:rPr>
            </w:pPr>
            <w:r>
              <w:rPr>
                <w:b/>
                <w:sz w:val="24"/>
              </w:rPr>
              <w:t>Concedente</w:t>
            </w:r>
            <w:r>
              <w:rPr>
                <w:b/>
                <w:spacing w:val="-6"/>
                <w:sz w:val="24"/>
              </w:rPr>
              <w:t xml:space="preserve"> </w:t>
            </w:r>
            <w:r>
              <w:rPr>
                <w:b/>
                <w:spacing w:val="-4"/>
                <w:sz w:val="24"/>
              </w:rPr>
              <w:t>(R$)</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2" w:hRule="atLeast"/>
        </w:trPr>
        <w:tc>
          <w:tcPr>
            <w:tcW w:w="3268" w:type="dxa"/>
          </w:tcPr>
          <w:p>
            <w:pPr>
              <w:pStyle w:val="8"/>
              <w:spacing w:before="53"/>
              <w:ind w:left="52"/>
              <w:rPr>
                <w:b/>
                <w:sz w:val="24"/>
              </w:rPr>
            </w:pPr>
            <w:r>
              <w:rPr>
                <w:b/>
                <w:sz w:val="24"/>
              </w:rPr>
              <w:t>Bem</w:t>
            </w:r>
            <w:r>
              <w:rPr>
                <w:b/>
                <w:spacing w:val="-4"/>
                <w:sz w:val="24"/>
              </w:rPr>
              <w:t xml:space="preserve"> </w:t>
            </w:r>
            <w:r>
              <w:rPr>
                <w:b/>
                <w:spacing w:val="-2"/>
                <w:sz w:val="24"/>
              </w:rPr>
              <w:t>permanente</w:t>
            </w:r>
          </w:p>
        </w:tc>
        <w:tc>
          <w:tcPr>
            <w:tcW w:w="3870" w:type="dxa"/>
          </w:tcPr>
          <w:p>
            <w:pPr>
              <w:pStyle w:val="8"/>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3" w:hRule="atLeast"/>
        </w:trPr>
        <w:tc>
          <w:tcPr>
            <w:tcW w:w="3268" w:type="dxa"/>
            <w:tcBorders>
              <w:bottom w:val="single" w:color="000000" w:sz="8" w:space="0"/>
            </w:tcBorders>
          </w:tcPr>
          <w:p>
            <w:pPr>
              <w:pStyle w:val="8"/>
              <w:spacing w:before="54"/>
              <w:ind w:left="52"/>
              <w:rPr>
                <w:b/>
                <w:sz w:val="24"/>
              </w:rPr>
            </w:pPr>
            <w:r>
              <w:rPr>
                <w:b/>
                <w:sz w:val="24"/>
              </w:rPr>
              <w:t>Despesas</w:t>
            </w:r>
            <w:r>
              <w:rPr>
                <w:b/>
                <w:spacing w:val="-2"/>
                <w:sz w:val="24"/>
              </w:rPr>
              <w:t xml:space="preserve"> </w:t>
            </w:r>
            <w:r>
              <w:rPr>
                <w:b/>
                <w:sz w:val="24"/>
              </w:rPr>
              <w:t>de</w:t>
            </w:r>
            <w:r>
              <w:rPr>
                <w:b/>
                <w:spacing w:val="-2"/>
                <w:sz w:val="24"/>
              </w:rPr>
              <w:t xml:space="preserve"> Custeio</w:t>
            </w:r>
          </w:p>
        </w:tc>
        <w:tc>
          <w:tcPr>
            <w:tcW w:w="3870" w:type="dxa"/>
            <w:tcBorders>
              <w:bottom w:val="single" w:color="000000" w:sz="8" w:space="0"/>
            </w:tcBorders>
          </w:tcPr>
          <w:p>
            <w:pPr>
              <w:pStyle w:val="8"/>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4" w:hRule="atLeast"/>
        </w:trPr>
        <w:tc>
          <w:tcPr>
            <w:tcW w:w="3268" w:type="dxa"/>
            <w:tcBorders>
              <w:top w:val="single" w:color="000000" w:sz="8" w:space="0"/>
            </w:tcBorders>
          </w:tcPr>
          <w:p>
            <w:pPr>
              <w:pStyle w:val="8"/>
              <w:spacing w:before="56"/>
              <w:ind w:left="52"/>
              <w:rPr>
                <w:b/>
                <w:sz w:val="24"/>
              </w:rPr>
            </w:pPr>
            <w:r>
              <w:rPr>
                <w:b/>
                <w:spacing w:val="-4"/>
                <w:sz w:val="24"/>
              </w:rPr>
              <w:t>Total</w:t>
            </w:r>
            <w:r>
              <w:rPr>
                <w:b/>
                <w:spacing w:val="-6"/>
                <w:sz w:val="24"/>
              </w:rPr>
              <w:t xml:space="preserve"> </w:t>
            </w:r>
            <w:r>
              <w:rPr>
                <w:b/>
                <w:spacing w:val="-4"/>
                <w:sz w:val="24"/>
              </w:rPr>
              <w:t>Geral</w:t>
            </w:r>
          </w:p>
        </w:tc>
        <w:tc>
          <w:tcPr>
            <w:tcW w:w="3870" w:type="dxa"/>
            <w:tcBorders>
              <w:top w:val="single" w:color="000000" w:sz="8" w:space="0"/>
            </w:tcBorders>
          </w:tcPr>
          <w:p>
            <w:pPr>
              <w:pStyle w:val="8"/>
              <w:rPr>
                <w:rFonts w:ascii="Times New Roman"/>
                <w:sz w:val="24"/>
              </w:rPr>
            </w:pPr>
          </w:p>
        </w:tc>
      </w:tr>
    </w:tbl>
    <w:p>
      <w:pPr>
        <w:spacing w:after="0"/>
        <w:rPr>
          <w:rFonts w:ascii="Times New Roman"/>
          <w:sz w:val="24"/>
        </w:rPr>
        <w:sectPr>
          <w:type w:val="continuous"/>
          <w:pgSz w:w="11910" w:h="16840"/>
          <w:pgMar w:top="1400" w:right="200" w:bottom="280" w:left="1580" w:header="720" w:footer="720" w:gutter="0"/>
          <w:cols w:space="720" w:num="1"/>
        </w:sectPr>
      </w:pPr>
    </w:p>
    <w:p>
      <w:pPr>
        <w:pStyle w:val="7"/>
        <w:numPr>
          <w:ilvl w:val="0"/>
          <w:numId w:val="4"/>
        </w:numPr>
        <w:tabs>
          <w:tab w:val="left" w:pos="598"/>
        </w:tabs>
        <w:spacing w:before="8" w:after="0" w:line="240" w:lineRule="auto"/>
        <w:ind w:left="598" w:right="0" w:hanging="378"/>
        <w:jc w:val="left"/>
        <w:rPr>
          <w:b/>
          <w:sz w:val="24"/>
        </w:rPr>
      </w:pPr>
      <w:r>
        <w:rPr>
          <w:b/>
          <w:spacing w:val="-2"/>
          <w:sz w:val="24"/>
        </w:rPr>
        <w:t>DECLARAÇÃO</w:t>
      </w:r>
    </w:p>
    <w:p>
      <w:pPr>
        <w:pStyle w:val="4"/>
        <w:spacing w:before="12" w:after="1"/>
        <w:rPr>
          <w:sz w:val="11"/>
        </w:rPr>
      </w:pPr>
    </w:p>
    <w:tbl>
      <w:tblPr>
        <w:tblStyle w:val="3"/>
        <w:tblW w:w="0" w:type="auto"/>
        <w:tblInd w:w="21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6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741" w:hRule="atLeast"/>
        </w:trPr>
        <w:tc>
          <w:tcPr>
            <w:tcW w:w="8563" w:type="dxa"/>
          </w:tcPr>
          <w:p>
            <w:pPr>
              <w:pStyle w:val="8"/>
              <w:spacing w:before="54"/>
              <w:ind w:left="52"/>
              <w:rPr>
                <w:sz w:val="24"/>
              </w:rPr>
            </w:pPr>
            <w:r>
              <w:rPr>
                <w:sz w:val="24"/>
              </w:rPr>
              <w:t>Na</w:t>
            </w:r>
            <w:r>
              <w:rPr>
                <w:spacing w:val="-6"/>
                <w:sz w:val="24"/>
              </w:rPr>
              <w:t xml:space="preserve"> </w:t>
            </w:r>
            <w:r>
              <w:rPr>
                <w:sz w:val="24"/>
              </w:rPr>
              <w:t>qualidade</w:t>
            </w:r>
            <w:r>
              <w:rPr>
                <w:spacing w:val="-5"/>
                <w:sz w:val="24"/>
              </w:rPr>
              <w:t xml:space="preserve"> </w:t>
            </w:r>
            <w:r>
              <w:rPr>
                <w:sz w:val="24"/>
              </w:rPr>
              <w:t>de</w:t>
            </w:r>
            <w:r>
              <w:rPr>
                <w:spacing w:val="-4"/>
                <w:sz w:val="24"/>
              </w:rPr>
              <w:t xml:space="preserve"> </w:t>
            </w:r>
            <w:r>
              <w:rPr>
                <w:sz w:val="24"/>
              </w:rPr>
              <w:t>representante</w:t>
            </w:r>
            <w:r>
              <w:rPr>
                <w:spacing w:val="-4"/>
                <w:sz w:val="24"/>
              </w:rPr>
              <w:t xml:space="preserve"> </w:t>
            </w:r>
            <w:r>
              <w:rPr>
                <w:sz w:val="24"/>
              </w:rPr>
              <w:t>da</w:t>
            </w:r>
            <w:r>
              <w:rPr>
                <w:spacing w:val="-4"/>
                <w:sz w:val="24"/>
              </w:rPr>
              <w:t xml:space="preserve"> </w:t>
            </w:r>
            <w:r>
              <w:rPr>
                <w:sz w:val="24"/>
              </w:rPr>
              <w:t>convenente,</w:t>
            </w:r>
            <w:r>
              <w:rPr>
                <w:spacing w:val="-4"/>
                <w:sz w:val="24"/>
              </w:rPr>
              <w:t xml:space="preserve"> </w:t>
            </w:r>
            <w:r>
              <w:rPr>
                <w:sz w:val="24"/>
              </w:rPr>
              <w:t>venho</w:t>
            </w:r>
            <w:r>
              <w:rPr>
                <w:spacing w:val="-3"/>
                <w:sz w:val="24"/>
              </w:rPr>
              <w:t xml:space="preserve"> </w:t>
            </w:r>
            <w:r>
              <w:rPr>
                <w:sz w:val="24"/>
              </w:rPr>
              <w:t>declarar</w:t>
            </w:r>
            <w:r>
              <w:rPr>
                <w:spacing w:val="-5"/>
                <w:sz w:val="24"/>
              </w:rPr>
              <w:t xml:space="preserve"> </w:t>
            </w:r>
            <w:r>
              <w:rPr>
                <w:spacing w:val="-4"/>
                <w:sz w:val="24"/>
              </w:rPr>
              <w:t>que:</w:t>
            </w:r>
          </w:p>
          <w:p>
            <w:pPr>
              <w:pStyle w:val="8"/>
              <w:numPr>
                <w:ilvl w:val="0"/>
                <w:numId w:val="5"/>
              </w:numPr>
              <w:tabs>
                <w:tab w:val="left" w:pos="369"/>
              </w:tabs>
              <w:spacing w:before="161" w:after="0" w:line="360" w:lineRule="auto"/>
              <w:ind w:left="369" w:right="49" w:hanging="360"/>
              <w:jc w:val="left"/>
              <w:rPr>
                <w:sz w:val="24"/>
              </w:rPr>
            </w:pPr>
            <w:r>
              <w:rPr>
                <w:sz w:val="24"/>
              </w:rPr>
              <w:t>A</w:t>
            </w:r>
            <w:r>
              <w:rPr>
                <w:spacing w:val="28"/>
                <w:sz w:val="24"/>
              </w:rPr>
              <w:t xml:space="preserve"> </w:t>
            </w:r>
            <w:r>
              <w:rPr>
                <w:sz w:val="24"/>
              </w:rPr>
              <w:t>OSC</w:t>
            </w:r>
            <w:r>
              <w:rPr>
                <w:spacing w:val="40"/>
                <w:sz w:val="24"/>
              </w:rPr>
              <w:t xml:space="preserve"> </w:t>
            </w:r>
            <w:r>
              <w:rPr>
                <w:sz w:val="24"/>
              </w:rPr>
              <w:t>preenche</w:t>
            </w:r>
            <w:r>
              <w:rPr>
                <w:spacing w:val="40"/>
                <w:sz w:val="24"/>
              </w:rPr>
              <w:t xml:space="preserve"> </w:t>
            </w:r>
            <w:r>
              <w:rPr>
                <w:sz w:val="24"/>
              </w:rPr>
              <w:t>os</w:t>
            </w:r>
            <w:r>
              <w:rPr>
                <w:spacing w:val="40"/>
                <w:sz w:val="24"/>
              </w:rPr>
              <w:t xml:space="preserve"> </w:t>
            </w:r>
            <w:r>
              <w:rPr>
                <w:sz w:val="24"/>
              </w:rPr>
              <w:t>requisitos</w:t>
            </w:r>
            <w:r>
              <w:rPr>
                <w:spacing w:val="40"/>
                <w:sz w:val="24"/>
              </w:rPr>
              <w:t xml:space="preserve"> </w:t>
            </w:r>
            <w:r>
              <w:rPr>
                <w:sz w:val="24"/>
              </w:rPr>
              <w:t>mínimos</w:t>
            </w:r>
            <w:r>
              <w:rPr>
                <w:spacing w:val="40"/>
                <w:sz w:val="24"/>
              </w:rPr>
              <w:t xml:space="preserve"> </w:t>
            </w:r>
            <w:r>
              <w:rPr>
                <w:sz w:val="24"/>
              </w:rPr>
              <w:t>para</w:t>
            </w:r>
            <w:r>
              <w:rPr>
                <w:spacing w:val="40"/>
                <w:sz w:val="24"/>
              </w:rPr>
              <w:t xml:space="preserve"> </w:t>
            </w:r>
            <w:r>
              <w:rPr>
                <w:sz w:val="24"/>
              </w:rPr>
              <w:t>o</w:t>
            </w:r>
            <w:r>
              <w:rPr>
                <w:spacing w:val="40"/>
                <w:sz w:val="24"/>
              </w:rPr>
              <w:t xml:space="preserve"> </w:t>
            </w:r>
            <w:r>
              <w:rPr>
                <w:sz w:val="24"/>
              </w:rPr>
              <w:t>seu</w:t>
            </w:r>
            <w:r>
              <w:rPr>
                <w:spacing w:val="40"/>
                <w:sz w:val="24"/>
              </w:rPr>
              <w:t xml:space="preserve"> </w:t>
            </w:r>
            <w:r>
              <w:rPr>
                <w:sz w:val="24"/>
              </w:rPr>
              <w:t>enquadramento</w:t>
            </w:r>
            <w:r>
              <w:rPr>
                <w:spacing w:val="40"/>
                <w:sz w:val="24"/>
              </w:rPr>
              <w:t xml:space="preserve"> </w:t>
            </w:r>
            <w:r>
              <w:rPr>
                <w:sz w:val="24"/>
              </w:rPr>
              <w:t>como beneficiário de parceria com o Município de Pato Branco;</w:t>
            </w:r>
          </w:p>
          <w:p>
            <w:pPr>
              <w:pStyle w:val="8"/>
              <w:numPr>
                <w:ilvl w:val="0"/>
                <w:numId w:val="6"/>
              </w:numPr>
              <w:tabs>
                <w:tab w:val="left" w:pos="369"/>
              </w:tabs>
              <w:spacing w:before="1" w:after="0" w:line="360" w:lineRule="auto"/>
              <w:ind w:left="369" w:right="49" w:hanging="360"/>
              <w:jc w:val="left"/>
              <w:rPr>
                <w:sz w:val="24"/>
              </w:rPr>
            </w:pPr>
            <w:r>
              <w:rPr>
                <w:sz w:val="24"/>
              </w:rPr>
              <w:t>A OSC informará à concedente, a qualquer tempo, as ações desenvolvidas</w:t>
            </w:r>
            <w:r>
              <w:rPr>
                <w:spacing w:val="80"/>
                <w:sz w:val="24"/>
              </w:rPr>
              <w:t xml:space="preserve"> </w:t>
            </w:r>
            <w:r>
              <w:rPr>
                <w:sz w:val="24"/>
              </w:rPr>
              <w:t>para viabilizar o acompanhamento e a avaliação do processo;</w:t>
            </w:r>
          </w:p>
          <w:p>
            <w:pPr>
              <w:pStyle w:val="8"/>
              <w:numPr>
                <w:ilvl w:val="0"/>
                <w:numId w:val="6"/>
              </w:numPr>
              <w:tabs>
                <w:tab w:val="left" w:pos="369"/>
              </w:tabs>
              <w:spacing w:before="1" w:after="0" w:line="360" w:lineRule="auto"/>
              <w:ind w:left="369" w:right="49" w:hanging="360"/>
              <w:jc w:val="left"/>
              <w:rPr>
                <w:sz w:val="24"/>
              </w:rPr>
            </w:pPr>
            <w:r>
              <w:rPr>
                <w:sz w:val="24"/>
              </w:rPr>
              <w:t>A</w:t>
            </w:r>
            <w:r>
              <w:rPr>
                <w:spacing w:val="-11"/>
                <w:sz w:val="24"/>
              </w:rPr>
              <w:t xml:space="preserve"> </w:t>
            </w:r>
            <w:r>
              <w:rPr>
                <w:sz w:val="24"/>
              </w:rPr>
              <w:t>OSC prestará contas dos recursos transferidos pela concedente destinados à consecução do Plano de Trabalho e o objeto da parceria;</w:t>
            </w:r>
          </w:p>
          <w:p>
            <w:pPr>
              <w:pStyle w:val="8"/>
              <w:numPr>
                <w:ilvl w:val="0"/>
                <w:numId w:val="6"/>
              </w:numPr>
              <w:tabs>
                <w:tab w:val="left" w:pos="369"/>
              </w:tabs>
              <w:spacing w:before="0" w:after="0" w:line="360" w:lineRule="auto"/>
              <w:ind w:left="369" w:right="45" w:hanging="360"/>
              <w:jc w:val="left"/>
              <w:rPr>
                <w:sz w:val="24"/>
              </w:rPr>
            </w:pPr>
            <w:r>
              <w:rPr>
                <w:sz w:val="24"/>
              </w:rPr>
              <w:t>A</w:t>
            </w:r>
            <w:r>
              <w:rPr>
                <w:spacing w:val="-5"/>
                <w:sz w:val="24"/>
              </w:rPr>
              <w:t xml:space="preserve"> </w:t>
            </w:r>
            <w:r>
              <w:rPr>
                <w:sz w:val="24"/>
              </w:rPr>
              <w:t>OSC receberá e movimentará os recursos exclusivamente em conta aberta somente para fins da parceria;</w:t>
            </w:r>
          </w:p>
          <w:p>
            <w:pPr>
              <w:pStyle w:val="8"/>
              <w:numPr>
                <w:ilvl w:val="0"/>
                <w:numId w:val="6"/>
              </w:numPr>
              <w:tabs>
                <w:tab w:val="left" w:pos="367"/>
                <w:tab w:val="left" w:pos="781"/>
              </w:tabs>
              <w:spacing w:before="0" w:after="0" w:line="240" w:lineRule="auto"/>
              <w:ind w:left="367" w:right="0" w:hanging="358"/>
              <w:jc w:val="left"/>
              <w:rPr>
                <w:sz w:val="24"/>
              </w:rPr>
            </w:pPr>
            <w:r>
              <w:rPr>
                <w:spacing w:val="-10"/>
                <w:sz w:val="24"/>
              </w:rPr>
              <w:t>A</w:t>
            </w:r>
            <w:r>
              <w:rPr>
                <w:sz w:val="24"/>
              </w:rPr>
              <w:tab/>
            </w:r>
            <w:r>
              <w:rPr>
                <w:sz w:val="24"/>
              </w:rPr>
              <w:t>OSC</w:t>
            </w:r>
            <w:r>
              <w:rPr>
                <w:spacing w:val="-7"/>
                <w:sz w:val="24"/>
              </w:rPr>
              <w:t xml:space="preserve"> </w:t>
            </w:r>
            <w:r>
              <w:rPr>
                <w:sz w:val="24"/>
              </w:rPr>
              <w:t>não</w:t>
            </w:r>
            <w:r>
              <w:rPr>
                <w:spacing w:val="-2"/>
                <w:sz w:val="24"/>
              </w:rPr>
              <w:t xml:space="preserve"> </w:t>
            </w:r>
            <w:r>
              <w:rPr>
                <w:sz w:val="24"/>
              </w:rPr>
              <w:t>incorre</w:t>
            </w:r>
            <w:r>
              <w:rPr>
                <w:spacing w:val="-5"/>
                <w:sz w:val="24"/>
              </w:rPr>
              <w:t xml:space="preserve"> </w:t>
            </w:r>
            <w:r>
              <w:rPr>
                <w:sz w:val="24"/>
              </w:rPr>
              <w:t>em</w:t>
            </w:r>
            <w:r>
              <w:rPr>
                <w:spacing w:val="-3"/>
                <w:sz w:val="24"/>
              </w:rPr>
              <w:t xml:space="preserve"> </w:t>
            </w:r>
            <w:r>
              <w:rPr>
                <w:sz w:val="24"/>
              </w:rPr>
              <w:t>nenhuma</w:t>
            </w:r>
            <w:r>
              <w:rPr>
                <w:spacing w:val="-1"/>
                <w:sz w:val="24"/>
              </w:rPr>
              <w:t xml:space="preserve"> </w:t>
            </w:r>
            <w:r>
              <w:rPr>
                <w:sz w:val="24"/>
              </w:rPr>
              <w:t>das</w:t>
            </w:r>
            <w:r>
              <w:rPr>
                <w:spacing w:val="-1"/>
                <w:sz w:val="24"/>
              </w:rPr>
              <w:t xml:space="preserve"> </w:t>
            </w:r>
            <w:r>
              <w:rPr>
                <w:sz w:val="24"/>
              </w:rPr>
              <w:t>vedações</w:t>
            </w:r>
            <w:r>
              <w:rPr>
                <w:spacing w:val="-3"/>
                <w:sz w:val="24"/>
              </w:rPr>
              <w:t xml:space="preserve"> </w:t>
            </w:r>
            <w:r>
              <w:rPr>
                <w:sz w:val="24"/>
              </w:rPr>
              <w:t>explícitas</w:t>
            </w:r>
            <w:r>
              <w:rPr>
                <w:spacing w:val="-3"/>
                <w:sz w:val="24"/>
              </w:rPr>
              <w:t xml:space="preserve"> </w:t>
            </w:r>
            <w:r>
              <w:rPr>
                <w:sz w:val="24"/>
              </w:rPr>
              <w:t>na Lei</w:t>
            </w:r>
            <w:r>
              <w:rPr>
                <w:spacing w:val="-4"/>
                <w:sz w:val="24"/>
              </w:rPr>
              <w:t xml:space="preserve"> </w:t>
            </w:r>
            <w:r>
              <w:rPr>
                <w:spacing w:val="-2"/>
                <w:sz w:val="24"/>
              </w:rPr>
              <w:t>13.019/14;</w:t>
            </w:r>
          </w:p>
          <w:p>
            <w:pPr>
              <w:pStyle w:val="8"/>
              <w:numPr>
                <w:ilvl w:val="0"/>
                <w:numId w:val="6"/>
              </w:numPr>
              <w:tabs>
                <w:tab w:val="left" w:pos="367"/>
                <w:tab w:val="left" w:pos="369"/>
              </w:tabs>
              <w:spacing w:before="160" w:after="0" w:line="360" w:lineRule="auto"/>
              <w:ind w:left="369" w:right="49" w:hanging="360"/>
              <w:jc w:val="both"/>
              <w:rPr>
                <w:sz w:val="24"/>
              </w:rPr>
            </w:pPr>
            <w:r>
              <w:rPr>
                <w:sz w:val="24"/>
              </w:rPr>
              <w:t>A OSC possui estrutura para a operacionalização da parceria tal como proposto, estando ciente da obrigação de seguir as normas legais e estando ciente de que a Prefeitura de Pato Branco, não presta consultoria jurídica, técnica, contábil, financeira ou operacional;</w:t>
            </w:r>
          </w:p>
          <w:p>
            <w:pPr>
              <w:pStyle w:val="8"/>
              <w:numPr>
                <w:ilvl w:val="0"/>
                <w:numId w:val="6"/>
              </w:numPr>
              <w:tabs>
                <w:tab w:val="left" w:pos="367"/>
                <w:tab w:val="left" w:pos="369"/>
              </w:tabs>
              <w:spacing w:before="1" w:after="0" w:line="360" w:lineRule="auto"/>
              <w:ind w:left="369" w:right="48" w:hanging="360"/>
              <w:jc w:val="both"/>
              <w:rPr>
                <w:sz w:val="24"/>
              </w:rPr>
            </w:pPr>
            <w:r>
              <w:rPr>
                <w:sz w:val="24"/>
              </w:rPr>
              <w:t>A OSC não possui, em seu corpo diretivo, servidores da administração pública municipal ou parentes de até segundo grau, sanguíneos ou afins, de servidores públicos, diretores, presidentes, secretários ou outros cargos da administração do poder Público Municipal (Art.39, III da Lei 13.019);</w:t>
            </w:r>
          </w:p>
          <w:p>
            <w:pPr>
              <w:pStyle w:val="8"/>
              <w:numPr>
                <w:ilvl w:val="0"/>
                <w:numId w:val="6"/>
              </w:numPr>
              <w:tabs>
                <w:tab w:val="left" w:pos="367"/>
                <w:tab w:val="left" w:pos="369"/>
              </w:tabs>
              <w:spacing w:before="1" w:after="0" w:line="360" w:lineRule="auto"/>
              <w:ind w:left="369" w:right="47" w:hanging="360"/>
              <w:jc w:val="both"/>
              <w:rPr>
                <w:sz w:val="24"/>
              </w:rPr>
            </w:pPr>
            <w:r>
              <w:rPr>
                <w:sz w:val="24"/>
              </w:rPr>
              <w:t>Declaro, para os devidos fins e sob as penas da Lei, que nossos</w:t>
            </w:r>
            <w:r>
              <w:rPr>
                <w:spacing w:val="80"/>
                <w:sz w:val="24"/>
              </w:rPr>
              <w:t xml:space="preserve"> </w:t>
            </w:r>
            <w:r>
              <w:rPr>
                <w:sz w:val="24"/>
              </w:rPr>
              <w:t>proprietários, controladores, diretores respectivos cônjuges ou</w:t>
            </w:r>
            <w:r>
              <w:rPr>
                <w:spacing w:val="40"/>
                <w:sz w:val="24"/>
              </w:rPr>
              <w:t xml:space="preserve"> </w:t>
            </w:r>
            <w:r>
              <w:rPr>
                <w:sz w:val="24"/>
              </w:rPr>
              <w:t>companheiros não são membros do Poder Legislativo da União, Estados, Distrito Federal e Municípios. (Art. 39, III da Lei 13.019/14);</w:t>
            </w:r>
          </w:p>
          <w:p>
            <w:pPr>
              <w:pStyle w:val="8"/>
              <w:numPr>
                <w:ilvl w:val="0"/>
                <w:numId w:val="6"/>
              </w:numPr>
              <w:tabs>
                <w:tab w:val="left" w:pos="367"/>
                <w:tab w:val="left" w:pos="369"/>
              </w:tabs>
              <w:spacing w:before="0" w:after="0" w:line="360" w:lineRule="auto"/>
              <w:ind w:left="369" w:right="36" w:hanging="360"/>
              <w:jc w:val="both"/>
              <w:rPr>
                <w:sz w:val="24"/>
              </w:rPr>
            </w:pPr>
            <w:r>
              <w:rPr>
                <w:sz w:val="24"/>
              </w:rPr>
              <w:t>Declaro, para os devidos fins e sob as penas da Lei, que a OSC (NOME DA ENTIDADE) não tem Dívidas com o Poder Público e Inscrição nos Bancos</w:t>
            </w:r>
            <w:r>
              <w:rPr>
                <w:spacing w:val="40"/>
                <w:sz w:val="24"/>
              </w:rPr>
              <w:t xml:space="preserve"> </w:t>
            </w:r>
            <w:r>
              <w:rPr>
                <w:sz w:val="24"/>
              </w:rPr>
              <w:t>de Dados Públicos ou Privados de Proteção ao Crédito;</w:t>
            </w:r>
          </w:p>
          <w:p>
            <w:pPr>
              <w:pStyle w:val="8"/>
              <w:numPr>
                <w:ilvl w:val="0"/>
                <w:numId w:val="6"/>
              </w:numPr>
              <w:tabs>
                <w:tab w:val="left" w:pos="367"/>
              </w:tabs>
              <w:spacing w:before="0" w:after="0" w:line="324" w:lineRule="exact"/>
              <w:ind w:left="367" w:right="0" w:hanging="358"/>
              <w:jc w:val="both"/>
              <w:rPr>
                <w:sz w:val="24"/>
              </w:rPr>
            </w:pPr>
            <w:r>
              <w:rPr>
                <w:sz w:val="24"/>
              </w:rPr>
              <w:t>A</w:t>
            </w:r>
            <w:r>
              <w:rPr>
                <w:spacing w:val="46"/>
                <w:sz w:val="24"/>
              </w:rPr>
              <w:t xml:space="preserve"> </w:t>
            </w:r>
            <w:r>
              <w:rPr>
                <w:sz w:val="24"/>
              </w:rPr>
              <w:t>OSC</w:t>
            </w:r>
            <w:r>
              <w:rPr>
                <w:spacing w:val="63"/>
                <w:sz w:val="24"/>
              </w:rPr>
              <w:t xml:space="preserve"> </w:t>
            </w:r>
            <w:r>
              <w:rPr>
                <w:sz w:val="24"/>
              </w:rPr>
              <w:t>não</w:t>
            </w:r>
            <w:r>
              <w:rPr>
                <w:spacing w:val="63"/>
                <w:sz w:val="24"/>
              </w:rPr>
              <w:t xml:space="preserve"> </w:t>
            </w:r>
            <w:r>
              <w:rPr>
                <w:sz w:val="24"/>
              </w:rPr>
              <w:t>possui</w:t>
            </w:r>
            <w:r>
              <w:rPr>
                <w:spacing w:val="64"/>
                <w:sz w:val="24"/>
              </w:rPr>
              <w:t xml:space="preserve"> </w:t>
            </w:r>
            <w:r>
              <w:rPr>
                <w:sz w:val="24"/>
              </w:rPr>
              <w:t>nenhum</w:t>
            </w:r>
            <w:r>
              <w:rPr>
                <w:spacing w:val="66"/>
                <w:sz w:val="24"/>
              </w:rPr>
              <w:t xml:space="preserve"> </w:t>
            </w:r>
            <w:r>
              <w:rPr>
                <w:sz w:val="24"/>
              </w:rPr>
              <w:t>impedimento</w:t>
            </w:r>
            <w:r>
              <w:rPr>
                <w:spacing w:val="66"/>
                <w:sz w:val="24"/>
              </w:rPr>
              <w:t xml:space="preserve"> </w:t>
            </w:r>
            <w:r>
              <w:rPr>
                <w:sz w:val="24"/>
              </w:rPr>
              <w:t>legal</w:t>
            </w:r>
            <w:r>
              <w:rPr>
                <w:spacing w:val="60"/>
                <w:sz w:val="24"/>
              </w:rPr>
              <w:t xml:space="preserve"> </w:t>
            </w:r>
            <w:r>
              <w:rPr>
                <w:sz w:val="24"/>
              </w:rPr>
              <w:t>para</w:t>
            </w:r>
            <w:r>
              <w:rPr>
                <w:spacing w:val="62"/>
                <w:sz w:val="24"/>
              </w:rPr>
              <w:t xml:space="preserve"> </w:t>
            </w:r>
            <w:r>
              <w:rPr>
                <w:sz w:val="24"/>
              </w:rPr>
              <w:t>realizar</w:t>
            </w:r>
            <w:r>
              <w:rPr>
                <w:spacing w:val="66"/>
                <w:sz w:val="24"/>
              </w:rPr>
              <w:t xml:space="preserve"> </w:t>
            </w:r>
            <w:r>
              <w:rPr>
                <w:sz w:val="24"/>
              </w:rPr>
              <w:t>a</w:t>
            </w:r>
            <w:r>
              <w:rPr>
                <w:spacing w:val="63"/>
                <w:sz w:val="24"/>
              </w:rPr>
              <w:t xml:space="preserve"> </w:t>
            </w:r>
            <w:r>
              <w:rPr>
                <w:spacing w:val="-2"/>
                <w:sz w:val="24"/>
              </w:rPr>
              <w:t>presente</w:t>
            </w:r>
          </w:p>
        </w:tc>
      </w:tr>
    </w:tbl>
    <w:p>
      <w:pPr>
        <w:spacing w:after="0" w:line="324" w:lineRule="exact"/>
        <w:jc w:val="both"/>
        <w:rPr>
          <w:sz w:val="24"/>
        </w:rPr>
        <w:sectPr>
          <w:pgSz w:w="11910" w:h="16840"/>
          <w:pgMar w:top="1900" w:right="200" w:bottom="280" w:left="1580" w:header="720" w:footer="720" w:gutter="0"/>
          <w:cols w:space="720" w:num="1"/>
        </w:sectPr>
      </w:pPr>
    </w:p>
    <w:tbl>
      <w:tblPr>
        <w:tblStyle w:val="3"/>
        <w:tblW w:w="0" w:type="auto"/>
        <w:tblInd w:w="21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6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81" w:hRule="atLeast"/>
        </w:trPr>
        <w:tc>
          <w:tcPr>
            <w:tcW w:w="8563" w:type="dxa"/>
          </w:tcPr>
          <w:p>
            <w:pPr>
              <w:pStyle w:val="8"/>
              <w:spacing w:before="56"/>
              <w:ind w:left="369"/>
              <w:rPr>
                <w:sz w:val="24"/>
              </w:rPr>
            </w:pPr>
            <w:r>
              <w:rPr>
                <w:spacing w:val="-2"/>
                <w:sz w:val="24"/>
              </w:rPr>
              <w:t>parceria;</w:t>
            </w:r>
          </w:p>
          <w:p>
            <w:pPr>
              <w:pStyle w:val="8"/>
              <w:numPr>
                <w:ilvl w:val="0"/>
                <w:numId w:val="7"/>
              </w:numPr>
              <w:tabs>
                <w:tab w:val="left" w:pos="369"/>
              </w:tabs>
              <w:spacing w:before="161" w:after="0" w:line="360" w:lineRule="auto"/>
              <w:ind w:left="369" w:right="48" w:hanging="360"/>
              <w:jc w:val="both"/>
              <w:rPr>
                <w:sz w:val="24"/>
              </w:rPr>
            </w:pPr>
            <w:r>
              <w:rPr>
                <w:sz w:val="24"/>
              </w:rPr>
              <w:t>Nenhum dos diretores incorre nas vedações da legislação, em especial o art. 39, VII da Lei 13.019/2014;</w:t>
            </w:r>
          </w:p>
          <w:p>
            <w:pPr>
              <w:pStyle w:val="8"/>
              <w:numPr>
                <w:ilvl w:val="0"/>
                <w:numId w:val="7"/>
              </w:numPr>
              <w:tabs>
                <w:tab w:val="left" w:pos="367"/>
                <w:tab w:val="left" w:pos="369"/>
                <w:tab w:val="left" w:pos="6287"/>
              </w:tabs>
              <w:spacing w:before="0" w:after="0" w:line="360" w:lineRule="auto"/>
              <w:ind w:left="369" w:right="47" w:hanging="360"/>
              <w:jc w:val="both"/>
              <w:rPr>
                <w:sz w:val="24"/>
              </w:rPr>
            </w:pPr>
            <w:r>
              <w:rPr>
                <w:sz w:val="24"/>
              </w:rPr>
              <w:t>Informo que possuo todos os documentos originais referentes às cópias simples de documentos apresentados (cópias de certidões, comprovantes de RG, CPF, contrato social, comprovantes de residência e outros) e que os apresentará</w:t>
            </w:r>
            <w:r>
              <w:rPr>
                <w:spacing w:val="40"/>
                <w:sz w:val="24"/>
              </w:rPr>
              <w:t xml:space="preserve"> </w:t>
            </w:r>
            <w:r>
              <w:rPr>
                <w:sz w:val="24"/>
              </w:rPr>
              <w:t>à</w:t>
            </w:r>
            <w:r>
              <w:rPr>
                <w:spacing w:val="40"/>
                <w:sz w:val="24"/>
              </w:rPr>
              <w:t xml:space="preserve"> </w:t>
            </w:r>
            <w:r>
              <w:rPr>
                <w:sz w:val="24"/>
              </w:rPr>
              <w:t>Secretaria</w:t>
            </w:r>
            <w:r>
              <w:rPr>
                <w:spacing w:val="40"/>
                <w:sz w:val="24"/>
              </w:rPr>
              <w:t xml:space="preserve"> </w:t>
            </w:r>
            <w:r>
              <w:rPr>
                <w:sz w:val="24"/>
              </w:rPr>
              <w:t>de</w:t>
            </w:r>
            <w:r>
              <w:rPr>
                <w:spacing w:val="48"/>
                <w:sz w:val="24"/>
              </w:rPr>
              <w:t xml:space="preserve"> </w:t>
            </w:r>
            <w:r>
              <w:rPr>
                <w:rFonts w:ascii="Times New Roman" w:hAnsi="Times New Roman"/>
                <w:sz w:val="24"/>
                <w:u w:val="single"/>
              </w:rPr>
              <w:tab/>
            </w:r>
            <w:r>
              <w:rPr>
                <w:rFonts w:ascii="Times New Roman" w:hAnsi="Times New Roman"/>
                <w:spacing w:val="-15"/>
                <w:sz w:val="24"/>
              </w:rPr>
              <w:t xml:space="preserve"> </w:t>
            </w:r>
            <w:r>
              <w:rPr>
                <w:sz w:val="24"/>
              </w:rPr>
              <w:t>quando solicitado e antes da assinatura da Parceira, para fins de conferência;</w:t>
            </w:r>
          </w:p>
          <w:p>
            <w:pPr>
              <w:pStyle w:val="8"/>
              <w:numPr>
                <w:ilvl w:val="0"/>
                <w:numId w:val="7"/>
              </w:numPr>
              <w:tabs>
                <w:tab w:val="left" w:pos="367"/>
                <w:tab w:val="left" w:pos="369"/>
              </w:tabs>
              <w:spacing w:before="0" w:after="0" w:line="360" w:lineRule="auto"/>
              <w:ind w:left="369" w:right="51" w:hanging="360"/>
              <w:jc w:val="both"/>
              <w:rPr>
                <w:sz w:val="24"/>
              </w:rPr>
            </w:pPr>
            <w:r>
              <w:rPr>
                <w:sz w:val="24"/>
              </w:rPr>
              <w:t>Serão aceitas como oficiais as comunicações enviadas ao e-mail da entidade supra indicada, que serão consideradas lidas em até 2 dias úteis do envio;</w:t>
            </w:r>
          </w:p>
          <w:p>
            <w:pPr>
              <w:pStyle w:val="8"/>
              <w:numPr>
                <w:ilvl w:val="0"/>
                <w:numId w:val="7"/>
              </w:numPr>
              <w:tabs>
                <w:tab w:val="left" w:pos="367"/>
                <w:tab w:val="left" w:pos="369"/>
              </w:tabs>
              <w:spacing w:before="0" w:after="0" w:line="360" w:lineRule="auto"/>
              <w:ind w:left="369" w:right="47" w:hanging="360"/>
              <w:jc w:val="both"/>
              <w:rPr>
                <w:sz w:val="24"/>
              </w:rPr>
            </w:pPr>
            <w:r>
              <w:rPr>
                <w:sz w:val="24"/>
              </w:rPr>
              <w:t xml:space="preserve">Declaro estar ciente do inteiro teor da legislação que rege a matéria, em especial da Lei 13.019/2014, tendo as condições legais de firmar a parceria com a administração pública e não incorrendo em nenhuma das vedações </w:t>
            </w:r>
            <w:r>
              <w:rPr>
                <w:spacing w:val="-2"/>
                <w:sz w:val="24"/>
              </w:rPr>
              <w:t>legais;</w:t>
            </w:r>
          </w:p>
          <w:p>
            <w:pPr>
              <w:pStyle w:val="8"/>
              <w:spacing w:before="161"/>
              <w:rPr>
                <w:b/>
                <w:sz w:val="24"/>
              </w:rPr>
            </w:pPr>
          </w:p>
          <w:p>
            <w:pPr>
              <w:pStyle w:val="8"/>
              <w:tabs>
                <w:tab w:val="left" w:pos="1976"/>
                <w:tab w:val="left" w:pos="3678"/>
                <w:tab w:val="left" w:pos="4780"/>
              </w:tabs>
              <w:spacing w:line="360" w:lineRule="auto"/>
              <w:ind w:left="52" w:right="1425"/>
              <w:rPr>
                <w:rFonts w:ascii="Times New Roman" w:hAnsi="Times New Roman"/>
                <w:sz w:val="24"/>
              </w:rPr>
            </w:pPr>
            <w:r>
              <w:rPr>
                <w:sz w:val="24"/>
              </w:rPr>
              <w:t>Com</w:t>
            </w:r>
            <w:r>
              <w:rPr>
                <w:spacing w:val="-12"/>
                <w:sz w:val="24"/>
              </w:rPr>
              <w:t xml:space="preserve"> </w:t>
            </w:r>
            <w:r>
              <w:rPr>
                <w:sz w:val="24"/>
              </w:rPr>
              <w:t>isso,</w:t>
            </w:r>
            <w:r>
              <w:rPr>
                <w:spacing w:val="-7"/>
                <w:sz w:val="24"/>
              </w:rPr>
              <w:t xml:space="preserve"> </w:t>
            </w:r>
            <w:r>
              <w:rPr>
                <w:sz w:val="24"/>
              </w:rPr>
              <w:t>pede-se</w:t>
            </w:r>
            <w:r>
              <w:rPr>
                <w:spacing w:val="-8"/>
                <w:sz w:val="24"/>
              </w:rPr>
              <w:t xml:space="preserve"> </w:t>
            </w:r>
            <w:r>
              <w:rPr>
                <w:sz w:val="24"/>
              </w:rPr>
              <w:t>a</w:t>
            </w:r>
            <w:r>
              <w:rPr>
                <w:spacing w:val="-15"/>
                <w:sz w:val="24"/>
              </w:rPr>
              <w:t xml:space="preserve"> </w:t>
            </w:r>
            <w:r>
              <w:rPr>
                <w:sz w:val="24"/>
              </w:rPr>
              <w:t>APROVAÇÃO</w:t>
            </w:r>
            <w:r>
              <w:rPr>
                <w:spacing w:val="-8"/>
                <w:sz w:val="24"/>
              </w:rPr>
              <w:t xml:space="preserve"> </w:t>
            </w:r>
            <w:r>
              <w:rPr>
                <w:sz w:val="24"/>
              </w:rPr>
              <w:t>do</w:t>
            </w:r>
            <w:r>
              <w:rPr>
                <w:spacing w:val="-8"/>
                <w:sz w:val="24"/>
              </w:rPr>
              <w:t xml:space="preserve"> </w:t>
            </w:r>
            <w:r>
              <w:rPr>
                <w:sz w:val="24"/>
              </w:rPr>
              <w:t>Projeto</w:t>
            </w:r>
            <w:r>
              <w:rPr>
                <w:spacing w:val="-8"/>
                <w:sz w:val="24"/>
              </w:rPr>
              <w:t xml:space="preserve"> </w:t>
            </w:r>
            <w:r>
              <w:rPr>
                <w:sz w:val="24"/>
              </w:rPr>
              <w:t>e</w:t>
            </w:r>
            <w:r>
              <w:rPr>
                <w:spacing w:val="-8"/>
                <w:sz w:val="24"/>
              </w:rPr>
              <w:t xml:space="preserve"> </w:t>
            </w:r>
            <w:r>
              <w:rPr>
                <w:sz w:val="24"/>
              </w:rPr>
              <w:t>Plano</w:t>
            </w:r>
            <w:r>
              <w:rPr>
                <w:spacing w:val="-8"/>
                <w:sz w:val="24"/>
              </w:rPr>
              <w:t xml:space="preserve"> </w:t>
            </w:r>
            <w:r>
              <w:rPr>
                <w:sz w:val="24"/>
              </w:rPr>
              <w:t>de</w:t>
            </w:r>
            <w:r>
              <w:rPr>
                <w:spacing w:val="-8"/>
                <w:sz w:val="24"/>
              </w:rPr>
              <w:t xml:space="preserve"> </w:t>
            </w:r>
            <w:r>
              <w:rPr>
                <w:sz w:val="24"/>
              </w:rPr>
              <w:t>Trabalho</w:t>
            </w:r>
            <w:r>
              <w:rPr>
                <w:b/>
                <w:sz w:val="24"/>
              </w:rPr>
              <w:t xml:space="preserve">. </w:t>
            </w:r>
            <w:r>
              <w:rPr>
                <w:sz w:val="24"/>
              </w:rPr>
              <w:t xml:space="preserve">Pato Branco, </w:t>
            </w:r>
            <w:r>
              <w:rPr>
                <w:rFonts w:ascii="Times New Roman" w:hAnsi="Times New Roman"/>
                <w:sz w:val="24"/>
                <w:u w:val="single"/>
              </w:rPr>
              <w:tab/>
            </w:r>
            <w:r>
              <w:rPr>
                <w:sz w:val="24"/>
              </w:rPr>
              <w:t xml:space="preserve">de </w:t>
            </w:r>
            <w:r>
              <w:rPr>
                <w:rFonts w:ascii="Times New Roman" w:hAnsi="Times New Roman"/>
                <w:sz w:val="24"/>
                <w:u w:val="single"/>
              </w:rPr>
              <w:tab/>
            </w:r>
            <w:r>
              <w:rPr>
                <w:sz w:val="24"/>
              </w:rPr>
              <w:t>de 20</w:t>
            </w:r>
            <w:r>
              <w:rPr>
                <w:rFonts w:ascii="Times New Roman" w:hAnsi="Times New Roman"/>
                <w:sz w:val="24"/>
                <w:u w:val="single"/>
              </w:rPr>
              <w:tab/>
            </w:r>
          </w:p>
          <w:p>
            <w:pPr>
              <w:pStyle w:val="8"/>
              <w:rPr>
                <w:b/>
                <w:sz w:val="20"/>
              </w:rPr>
            </w:pPr>
          </w:p>
          <w:p>
            <w:pPr>
              <w:pStyle w:val="8"/>
              <w:rPr>
                <w:b/>
                <w:sz w:val="20"/>
              </w:rPr>
            </w:pPr>
          </w:p>
          <w:p>
            <w:pPr>
              <w:pStyle w:val="8"/>
              <w:rPr>
                <w:b/>
                <w:sz w:val="20"/>
              </w:rPr>
            </w:pPr>
          </w:p>
          <w:p>
            <w:pPr>
              <w:pStyle w:val="8"/>
              <w:rPr>
                <w:b/>
                <w:sz w:val="20"/>
              </w:rPr>
            </w:pPr>
          </w:p>
          <w:p>
            <w:pPr>
              <w:pStyle w:val="8"/>
              <w:rPr>
                <w:b/>
                <w:sz w:val="20"/>
              </w:rPr>
            </w:pPr>
          </w:p>
          <w:p>
            <w:pPr>
              <w:pStyle w:val="8"/>
              <w:rPr>
                <w:b/>
                <w:sz w:val="20"/>
              </w:rPr>
            </w:pPr>
          </w:p>
          <w:p>
            <w:pPr>
              <w:pStyle w:val="8"/>
              <w:rPr>
                <w:b/>
                <w:sz w:val="20"/>
              </w:rPr>
            </w:pPr>
          </w:p>
          <w:p>
            <w:pPr>
              <w:pStyle w:val="8"/>
              <w:spacing w:before="67"/>
              <w:rPr>
                <w:b/>
                <w:sz w:val="20"/>
              </w:rPr>
            </w:pPr>
          </w:p>
          <w:p>
            <w:pPr>
              <w:pStyle w:val="8"/>
              <w:spacing w:line="20" w:lineRule="exact"/>
              <w:ind w:left="52"/>
              <w:rPr>
                <w:sz w:val="2"/>
              </w:rPr>
            </w:pPr>
            <w:r>
              <w:rPr>
                <w:sz w:val="2"/>
              </w:rPr>
              <mc:AlternateContent>
                <mc:Choice Requires="wpg">
                  <w:drawing>
                    <wp:inline distT="0" distB="0" distL="0" distR="0">
                      <wp:extent cx="2743200" cy="9525"/>
                      <wp:effectExtent l="9525" t="0" r="0" b="0"/>
                      <wp:docPr id="2" name="Group 2"/>
                      <wp:cNvGraphicFramePr/>
                      <a:graphic xmlns:a="http://schemas.openxmlformats.org/drawingml/2006/main">
                        <a:graphicData uri="http://schemas.microsoft.com/office/word/2010/wordprocessingGroup">
                          <wpg:wgp>
                            <wpg:cNvGrpSpPr/>
                            <wpg:grpSpPr>
                              <a:xfrm>
                                <a:off x="0" y="0"/>
                                <a:ext cx="2743200" cy="9525"/>
                                <a:chOff x="0" y="0"/>
                                <a:chExt cx="2743200" cy="9525"/>
                              </a:xfrm>
                            </wpg:grpSpPr>
                            <wps:wsp>
                              <wps:cNvPr id="3" name="Graphic 3"/>
                              <wps:cNvSpPr/>
                              <wps:spPr>
                                <a:xfrm>
                                  <a:off x="0" y="4464"/>
                                  <a:ext cx="2743200" cy="1270"/>
                                </a:xfrm>
                                <a:custGeom>
                                  <a:avLst/>
                                  <a:gdLst/>
                                  <a:ahLst/>
                                  <a:cxnLst/>
                                  <a:rect l="l" t="t" r="r" b="b"/>
                                  <a:pathLst>
                                    <a:path w="2743200">
                                      <a:moveTo>
                                        <a:pt x="0" y="0"/>
                                      </a:moveTo>
                                      <a:lnTo>
                                        <a:pt x="2743200" y="0"/>
                                      </a:lnTo>
                                    </a:path>
                                  </a:pathLst>
                                </a:custGeom>
                                <a:ln w="8929">
                                  <a:solidFill>
                                    <a:srgbClr val="000000"/>
                                  </a:solidFill>
                                  <a:prstDash val="solid"/>
                                </a:ln>
                              </wps:spPr>
                              <wps:bodyPr wrap="square" lIns="0" tIns="0" rIns="0" bIns="0" rtlCol="0">
                                <a:noAutofit/>
                              </wps:bodyPr>
                            </wps:wsp>
                          </wpg:wgp>
                        </a:graphicData>
                      </a:graphic>
                    </wp:inline>
                  </w:drawing>
                </mc:Choice>
                <mc:Fallback>
                  <w:pict>
                    <v:group id="Group 2" o:spid="_x0000_s1026" o:spt="203" style="height:0.75pt;width:216pt;" coordsize="2743200,9525" o:gfxdata="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C7&#10;+vY10wAAAAMBAAAPAAAAAAAAAAEAIAAAACIAAABkcnMvZG93bnJldi54bWxQSwECFAAUAAAACACH&#10;TuJAiTHm+GICAACnBQAADgAAAAAAAAABACAAAAAiAQAAZHJzL2Uyb0RvYy54bWxQSwUGAAAAAAYA&#10;BgBZAQAA9gUAAAAA&#10;">
                      <o:lock v:ext="edit" aspectratio="f"/>
                      <v:shape id="Graphic 3" o:spid="_x0000_s1026" o:spt="100" style="position:absolute;left:0;top:4464;height:1270;width:2743200;" filled="f" stroked="t" coordsize="2743200,1" o:gfxdata="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HWHxzrsAAADa&#10;AAAADwAAAAAAAAABACAAAAAiAAAAZHJzL2Rvd25yZXYueG1sUEsBAhQAFAAAAAgAh07iQDMvBZ47&#10;AAAAOQAAABAAAAAAAAAAAQAgAAAACgEAAGRycy9zaGFwZXhtbC54bWxQSwUGAAAAAAYABgBbAQAA&#10;tAMAAAAA&#10;" path="m0,0l2743200,0e">
                        <v:fill on="f" focussize="0,0"/>
                        <v:stroke weight="0.703070866141732pt" color="#000000" joinstyle="round"/>
                        <v:imagedata o:title=""/>
                        <o:lock v:ext="edit" aspectratio="f"/>
                        <v:textbox inset="0mm,0mm,0mm,0mm"/>
                      </v:shape>
                      <w10:wrap type="none"/>
                      <w10:anchorlock/>
                    </v:group>
                  </w:pict>
                </mc:Fallback>
              </mc:AlternateContent>
            </w:r>
          </w:p>
          <w:p>
            <w:pPr>
              <w:pStyle w:val="8"/>
              <w:spacing w:before="184"/>
              <w:ind w:left="52"/>
              <w:rPr>
                <w:sz w:val="24"/>
              </w:rPr>
            </w:pPr>
            <w:r>
              <w:rPr>
                <w:sz w:val="24"/>
              </w:rPr>
              <w:t>Presidente</w:t>
            </w:r>
            <w:r>
              <w:rPr>
                <w:spacing w:val="-8"/>
                <w:sz w:val="24"/>
              </w:rPr>
              <w:t xml:space="preserve"> </w:t>
            </w:r>
            <w:r>
              <w:rPr>
                <w:sz w:val="24"/>
              </w:rPr>
              <w:t>da</w:t>
            </w:r>
            <w:r>
              <w:rPr>
                <w:spacing w:val="-1"/>
                <w:sz w:val="24"/>
              </w:rPr>
              <w:t xml:space="preserve"> </w:t>
            </w:r>
            <w:r>
              <w:rPr>
                <w:sz w:val="24"/>
              </w:rPr>
              <w:t>Organização</w:t>
            </w:r>
            <w:r>
              <w:rPr>
                <w:spacing w:val="-3"/>
                <w:sz w:val="24"/>
              </w:rPr>
              <w:t xml:space="preserve"> </w:t>
            </w:r>
            <w:r>
              <w:rPr>
                <w:sz w:val="24"/>
              </w:rPr>
              <w:t>da</w:t>
            </w:r>
            <w:r>
              <w:rPr>
                <w:spacing w:val="-3"/>
                <w:sz w:val="24"/>
              </w:rPr>
              <w:t xml:space="preserve"> </w:t>
            </w:r>
            <w:r>
              <w:rPr>
                <w:sz w:val="24"/>
              </w:rPr>
              <w:t>Sociedade</w:t>
            </w:r>
            <w:r>
              <w:rPr>
                <w:spacing w:val="-3"/>
                <w:sz w:val="24"/>
              </w:rPr>
              <w:t xml:space="preserve"> </w:t>
            </w:r>
            <w:r>
              <w:rPr>
                <w:sz w:val="24"/>
              </w:rPr>
              <w:t>Civil</w:t>
            </w:r>
            <w:r>
              <w:rPr>
                <w:spacing w:val="-1"/>
                <w:sz w:val="24"/>
              </w:rPr>
              <w:t xml:space="preserve"> </w:t>
            </w:r>
            <w:r>
              <w:rPr>
                <w:sz w:val="24"/>
              </w:rPr>
              <w:t>-</w:t>
            </w:r>
            <w:r>
              <w:rPr>
                <w:spacing w:val="-3"/>
                <w:sz w:val="24"/>
              </w:rPr>
              <w:t xml:space="preserve"> </w:t>
            </w:r>
            <w:r>
              <w:rPr>
                <w:spacing w:val="-5"/>
                <w:sz w:val="24"/>
              </w:rPr>
              <w:t>OSC</w:t>
            </w:r>
          </w:p>
        </w:tc>
      </w:tr>
    </w:tbl>
    <w:p/>
    <w:sectPr>
      <w:type w:val="continuous"/>
      <w:pgSz w:w="11910" w:h="16840"/>
      <w:pgMar w:top="1400" w:right="200" w:bottom="280" w:left="1580"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SimHei">
    <w:altName w:val="SimSun"/>
    <w:panose1 w:val="02010609060101010101"/>
    <w:charset w:val="86"/>
    <w:family w:val="modern"/>
    <w:pitch w:val="default"/>
    <w:sig w:usb0="800002BF" w:usb1="38CF7CFA" w:usb2="00000016" w:usb3="00000000" w:csb0="00040001"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Palatino Linotype">
    <w:panose1 w:val="02040502050505030304"/>
    <w:charset w:val="01"/>
    <w:family w:val="roman"/>
    <w:pitch w:val="default"/>
    <w:sig w:usb0="E0000287" w:usb1="40000013" w:usb2="0000000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E306ED"/>
    <w:multiLevelType w:val="multilevel"/>
    <w:tmpl w:val="B5E306ED"/>
    <w:lvl w:ilvl="0" w:tentative="0">
      <w:start w:val="1"/>
      <w:numFmt w:val="lowerLetter"/>
      <w:lvlText w:val="%1)"/>
      <w:lvlJc w:val="left"/>
      <w:pPr>
        <w:ind w:left="369" w:hanging="360"/>
        <w:jc w:val="left"/>
      </w:pPr>
      <w:rPr>
        <w:rFonts w:hint="default" w:ascii="Palatino Linotype" w:hAnsi="Palatino Linotype" w:eastAsia="Palatino Linotype" w:cs="Palatino Linotype"/>
        <w:b w:val="0"/>
        <w:bCs w:val="0"/>
        <w:i w:val="0"/>
        <w:iCs w:val="0"/>
        <w:spacing w:val="0"/>
        <w:w w:val="100"/>
        <w:sz w:val="24"/>
        <w:szCs w:val="24"/>
        <w:lang w:val="pt-PT" w:eastAsia="en-US" w:bidi="ar-SA"/>
      </w:rPr>
    </w:lvl>
    <w:lvl w:ilvl="1" w:tentative="0">
      <w:start w:val="0"/>
      <w:numFmt w:val="bullet"/>
      <w:lvlText w:val="•"/>
      <w:lvlJc w:val="left"/>
      <w:pPr>
        <w:ind w:left="1179" w:hanging="360"/>
      </w:pPr>
      <w:rPr>
        <w:rFonts w:hint="default"/>
        <w:lang w:val="pt-PT" w:eastAsia="en-US" w:bidi="ar-SA"/>
      </w:rPr>
    </w:lvl>
    <w:lvl w:ilvl="2" w:tentative="0">
      <w:start w:val="0"/>
      <w:numFmt w:val="bullet"/>
      <w:lvlText w:val="•"/>
      <w:lvlJc w:val="left"/>
      <w:pPr>
        <w:ind w:left="1999" w:hanging="360"/>
      </w:pPr>
      <w:rPr>
        <w:rFonts w:hint="default"/>
        <w:lang w:val="pt-PT" w:eastAsia="en-US" w:bidi="ar-SA"/>
      </w:rPr>
    </w:lvl>
    <w:lvl w:ilvl="3" w:tentative="0">
      <w:start w:val="0"/>
      <w:numFmt w:val="bullet"/>
      <w:lvlText w:val="•"/>
      <w:lvlJc w:val="left"/>
      <w:pPr>
        <w:ind w:left="2819" w:hanging="360"/>
      </w:pPr>
      <w:rPr>
        <w:rFonts w:hint="default"/>
        <w:lang w:val="pt-PT" w:eastAsia="en-US" w:bidi="ar-SA"/>
      </w:rPr>
    </w:lvl>
    <w:lvl w:ilvl="4" w:tentative="0">
      <w:start w:val="0"/>
      <w:numFmt w:val="bullet"/>
      <w:lvlText w:val="•"/>
      <w:lvlJc w:val="left"/>
      <w:pPr>
        <w:ind w:left="3639" w:hanging="360"/>
      </w:pPr>
      <w:rPr>
        <w:rFonts w:hint="default"/>
        <w:lang w:val="pt-PT" w:eastAsia="en-US" w:bidi="ar-SA"/>
      </w:rPr>
    </w:lvl>
    <w:lvl w:ilvl="5" w:tentative="0">
      <w:start w:val="0"/>
      <w:numFmt w:val="bullet"/>
      <w:lvlText w:val="•"/>
      <w:lvlJc w:val="left"/>
      <w:pPr>
        <w:ind w:left="4459" w:hanging="360"/>
      </w:pPr>
      <w:rPr>
        <w:rFonts w:hint="default"/>
        <w:lang w:val="pt-PT" w:eastAsia="en-US" w:bidi="ar-SA"/>
      </w:rPr>
    </w:lvl>
    <w:lvl w:ilvl="6" w:tentative="0">
      <w:start w:val="0"/>
      <w:numFmt w:val="bullet"/>
      <w:lvlText w:val="•"/>
      <w:lvlJc w:val="left"/>
      <w:pPr>
        <w:ind w:left="5278" w:hanging="360"/>
      </w:pPr>
      <w:rPr>
        <w:rFonts w:hint="default"/>
        <w:lang w:val="pt-PT" w:eastAsia="en-US" w:bidi="ar-SA"/>
      </w:rPr>
    </w:lvl>
    <w:lvl w:ilvl="7" w:tentative="0">
      <w:start w:val="0"/>
      <w:numFmt w:val="bullet"/>
      <w:lvlText w:val="•"/>
      <w:lvlJc w:val="left"/>
      <w:pPr>
        <w:ind w:left="6098" w:hanging="360"/>
      </w:pPr>
      <w:rPr>
        <w:rFonts w:hint="default"/>
        <w:lang w:val="pt-PT" w:eastAsia="en-US" w:bidi="ar-SA"/>
      </w:rPr>
    </w:lvl>
    <w:lvl w:ilvl="8" w:tentative="0">
      <w:start w:val="0"/>
      <w:numFmt w:val="bullet"/>
      <w:lvlText w:val="•"/>
      <w:lvlJc w:val="left"/>
      <w:pPr>
        <w:ind w:left="6918" w:hanging="360"/>
      </w:pPr>
      <w:rPr>
        <w:rFonts w:hint="default"/>
        <w:lang w:val="pt-PT" w:eastAsia="en-US" w:bidi="ar-SA"/>
      </w:rPr>
    </w:lvl>
  </w:abstractNum>
  <w:abstractNum w:abstractNumId="1">
    <w:nsid w:val="BF205925"/>
    <w:multiLevelType w:val="multilevel"/>
    <w:tmpl w:val="BF205925"/>
    <w:lvl w:ilvl="0" w:tentative="0">
      <w:start w:val="8"/>
      <w:numFmt w:val="decimal"/>
      <w:lvlText w:val="%1-"/>
      <w:lvlJc w:val="left"/>
      <w:pPr>
        <w:ind w:left="479" w:hanging="260"/>
        <w:jc w:val="left"/>
      </w:pPr>
      <w:rPr>
        <w:rFonts w:hint="default" w:ascii="Palatino Linotype" w:hAnsi="Palatino Linotype" w:eastAsia="Palatino Linotype" w:cs="Palatino Linotype"/>
        <w:b/>
        <w:bCs/>
        <w:i w:val="0"/>
        <w:iCs w:val="0"/>
        <w:spacing w:val="0"/>
        <w:w w:val="100"/>
        <w:sz w:val="24"/>
        <w:szCs w:val="24"/>
        <w:lang w:val="pt-PT" w:eastAsia="en-US" w:bidi="ar-SA"/>
      </w:rPr>
    </w:lvl>
    <w:lvl w:ilvl="1" w:tentative="0">
      <w:start w:val="1"/>
      <w:numFmt w:val="decimal"/>
      <w:lvlText w:val="%1.%2"/>
      <w:lvlJc w:val="left"/>
      <w:pPr>
        <w:ind w:left="580" w:hanging="360"/>
        <w:jc w:val="left"/>
      </w:pPr>
      <w:rPr>
        <w:rFonts w:hint="default" w:ascii="Palatino Linotype" w:hAnsi="Palatino Linotype" w:eastAsia="Palatino Linotype" w:cs="Palatino Linotype"/>
        <w:b/>
        <w:bCs/>
        <w:i w:val="0"/>
        <w:iCs w:val="0"/>
        <w:spacing w:val="0"/>
        <w:w w:val="100"/>
        <w:sz w:val="24"/>
        <w:szCs w:val="24"/>
        <w:lang w:val="pt-PT" w:eastAsia="en-US" w:bidi="ar-SA"/>
      </w:rPr>
    </w:lvl>
    <w:lvl w:ilvl="2" w:tentative="0">
      <w:start w:val="0"/>
      <w:numFmt w:val="bullet"/>
      <w:lvlText w:val="•"/>
      <w:lvlJc w:val="left"/>
      <w:pPr>
        <w:ind w:left="1640" w:hanging="360"/>
      </w:pPr>
      <w:rPr>
        <w:rFonts w:hint="default"/>
        <w:lang w:val="pt-PT" w:eastAsia="en-US" w:bidi="ar-SA"/>
      </w:rPr>
    </w:lvl>
    <w:lvl w:ilvl="3" w:tentative="0">
      <w:start w:val="0"/>
      <w:numFmt w:val="bullet"/>
      <w:lvlText w:val="•"/>
      <w:lvlJc w:val="left"/>
      <w:pPr>
        <w:ind w:left="2701" w:hanging="360"/>
      </w:pPr>
      <w:rPr>
        <w:rFonts w:hint="default"/>
        <w:lang w:val="pt-PT" w:eastAsia="en-US" w:bidi="ar-SA"/>
      </w:rPr>
    </w:lvl>
    <w:lvl w:ilvl="4" w:tentative="0">
      <w:start w:val="0"/>
      <w:numFmt w:val="bullet"/>
      <w:lvlText w:val="•"/>
      <w:lvlJc w:val="left"/>
      <w:pPr>
        <w:ind w:left="3762" w:hanging="360"/>
      </w:pPr>
      <w:rPr>
        <w:rFonts w:hint="default"/>
        <w:lang w:val="pt-PT" w:eastAsia="en-US" w:bidi="ar-SA"/>
      </w:rPr>
    </w:lvl>
    <w:lvl w:ilvl="5" w:tentative="0">
      <w:start w:val="0"/>
      <w:numFmt w:val="bullet"/>
      <w:lvlText w:val="•"/>
      <w:lvlJc w:val="left"/>
      <w:pPr>
        <w:ind w:left="4822" w:hanging="360"/>
      </w:pPr>
      <w:rPr>
        <w:rFonts w:hint="default"/>
        <w:lang w:val="pt-PT" w:eastAsia="en-US" w:bidi="ar-SA"/>
      </w:rPr>
    </w:lvl>
    <w:lvl w:ilvl="6" w:tentative="0">
      <w:start w:val="0"/>
      <w:numFmt w:val="bullet"/>
      <w:lvlText w:val="•"/>
      <w:lvlJc w:val="left"/>
      <w:pPr>
        <w:ind w:left="5883" w:hanging="360"/>
      </w:pPr>
      <w:rPr>
        <w:rFonts w:hint="default"/>
        <w:lang w:val="pt-PT" w:eastAsia="en-US" w:bidi="ar-SA"/>
      </w:rPr>
    </w:lvl>
    <w:lvl w:ilvl="7" w:tentative="0">
      <w:start w:val="0"/>
      <w:numFmt w:val="bullet"/>
      <w:lvlText w:val="•"/>
      <w:lvlJc w:val="left"/>
      <w:pPr>
        <w:ind w:left="6944" w:hanging="360"/>
      </w:pPr>
      <w:rPr>
        <w:rFonts w:hint="default"/>
        <w:lang w:val="pt-PT" w:eastAsia="en-US" w:bidi="ar-SA"/>
      </w:rPr>
    </w:lvl>
    <w:lvl w:ilvl="8" w:tentative="0">
      <w:start w:val="0"/>
      <w:numFmt w:val="bullet"/>
      <w:lvlText w:val="•"/>
      <w:lvlJc w:val="left"/>
      <w:pPr>
        <w:ind w:left="8004" w:hanging="360"/>
      </w:pPr>
      <w:rPr>
        <w:rFonts w:hint="default"/>
        <w:lang w:val="pt-PT" w:eastAsia="en-US" w:bidi="ar-SA"/>
      </w:rPr>
    </w:lvl>
  </w:abstractNum>
  <w:abstractNum w:abstractNumId="2">
    <w:nsid w:val="CF092B84"/>
    <w:multiLevelType w:val="multilevel"/>
    <w:tmpl w:val="CF092B84"/>
    <w:lvl w:ilvl="0" w:tentative="0">
      <w:start w:val="2"/>
      <w:numFmt w:val="decimal"/>
      <w:lvlText w:val="%1-"/>
      <w:lvlJc w:val="left"/>
      <w:pPr>
        <w:ind w:left="479" w:hanging="260"/>
        <w:jc w:val="left"/>
      </w:pPr>
      <w:rPr>
        <w:rFonts w:hint="default" w:ascii="Palatino Linotype" w:hAnsi="Palatino Linotype" w:eastAsia="Palatino Linotype" w:cs="Palatino Linotype"/>
        <w:b/>
        <w:bCs/>
        <w:i w:val="0"/>
        <w:iCs w:val="0"/>
        <w:spacing w:val="0"/>
        <w:w w:val="100"/>
        <w:sz w:val="24"/>
        <w:szCs w:val="24"/>
        <w:lang w:val="pt-PT" w:eastAsia="en-US" w:bidi="ar-SA"/>
      </w:rPr>
    </w:lvl>
    <w:lvl w:ilvl="1" w:tentative="0">
      <w:start w:val="1"/>
      <w:numFmt w:val="decimal"/>
      <w:lvlText w:val="%1.%2."/>
      <w:lvlJc w:val="left"/>
      <w:pPr>
        <w:ind w:left="640" w:hanging="420"/>
        <w:jc w:val="left"/>
      </w:pPr>
      <w:rPr>
        <w:rFonts w:hint="default" w:ascii="Palatino Linotype" w:hAnsi="Palatino Linotype" w:eastAsia="Palatino Linotype" w:cs="Palatino Linotype"/>
        <w:b/>
        <w:bCs/>
        <w:i w:val="0"/>
        <w:iCs w:val="0"/>
        <w:spacing w:val="0"/>
        <w:w w:val="100"/>
        <w:sz w:val="24"/>
        <w:szCs w:val="24"/>
        <w:lang w:val="pt-PT" w:eastAsia="en-US" w:bidi="ar-SA"/>
      </w:rPr>
    </w:lvl>
    <w:lvl w:ilvl="2" w:tentative="0">
      <w:start w:val="0"/>
      <w:numFmt w:val="bullet"/>
      <w:lvlText w:val="•"/>
      <w:lvlJc w:val="left"/>
      <w:pPr>
        <w:ind w:left="1694" w:hanging="420"/>
      </w:pPr>
      <w:rPr>
        <w:rFonts w:hint="default"/>
        <w:lang w:val="pt-PT" w:eastAsia="en-US" w:bidi="ar-SA"/>
      </w:rPr>
    </w:lvl>
    <w:lvl w:ilvl="3" w:tentative="0">
      <w:start w:val="0"/>
      <w:numFmt w:val="bullet"/>
      <w:lvlText w:val="•"/>
      <w:lvlJc w:val="left"/>
      <w:pPr>
        <w:ind w:left="2748" w:hanging="420"/>
      </w:pPr>
      <w:rPr>
        <w:rFonts w:hint="default"/>
        <w:lang w:val="pt-PT" w:eastAsia="en-US" w:bidi="ar-SA"/>
      </w:rPr>
    </w:lvl>
    <w:lvl w:ilvl="4" w:tentative="0">
      <w:start w:val="0"/>
      <w:numFmt w:val="bullet"/>
      <w:lvlText w:val="•"/>
      <w:lvlJc w:val="left"/>
      <w:pPr>
        <w:ind w:left="3802" w:hanging="420"/>
      </w:pPr>
      <w:rPr>
        <w:rFonts w:hint="default"/>
        <w:lang w:val="pt-PT" w:eastAsia="en-US" w:bidi="ar-SA"/>
      </w:rPr>
    </w:lvl>
    <w:lvl w:ilvl="5" w:tentative="0">
      <w:start w:val="0"/>
      <w:numFmt w:val="bullet"/>
      <w:lvlText w:val="•"/>
      <w:lvlJc w:val="left"/>
      <w:pPr>
        <w:ind w:left="4856" w:hanging="420"/>
      </w:pPr>
      <w:rPr>
        <w:rFonts w:hint="default"/>
        <w:lang w:val="pt-PT" w:eastAsia="en-US" w:bidi="ar-SA"/>
      </w:rPr>
    </w:lvl>
    <w:lvl w:ilvl="6" w:tentative="0">
      <w:start w:val="0"/>
      <w:numFmt w:val="bullet"/>
      <w:lvlText w:val="•"/>
      <w:lvlJc w:val="left"/>
      <w:pPr>
        <w:ind w:left="5910" w:hanging="420"/>
      </w:pPr>
      <w:rPr>
        <w:rFonts w:hint="default"/>
        <w:lang w:val="pt-PT" w:eastAsia="en-US" w:bidi="ar-SA"/>
      </w:rPr>
    </w:lvl>
    <w:lvl w:ilvl="7" w:tentative="0">
      <w:start w:val="0"/>
      <w:numFmt w:val="bullet"/>
      <w:lvlText w:val="•"/>
      <w:lvlJc w:val="left"/>
      <w:pPr>
        <w:ind w:left="6964" w:hanging="420"/>
      </w:pPr>
      <w:rPr>
        <w:rFonts w:hint="default"/>
        <w:lang w:val="pt-PT" w:eastAsia="en-US" w:bidi="ar-SA"/>
      </w:rPr>
    </w:lvl>
    <w:lvl w:ilvl="8" w:tentative="0">
      <w:start w:val="0"/>
      <w:numFmt w:val="bullet"/>
      <w:lvlText w:val="•"/>
      <w:lvlJc w:val="left"/>
      <w:pPr>
        <w:ind w:left="8018" w:hanging="420"/>
      </w:pPr>
      <w:rPr>
        <w:rFonts w:hint="default"/>
        <w:lang w:val="pt-PT" w:eastAsia="en-US" w:bidi="ar-SA"/>
      </w:rPr>
    </w:lvl>
  </w:abstractNum>
  <w:abstractNum w:abstractNumId="3">
    <w:nsid w:val="0053208E"/>
    <w:multiLevelType w:val="multilevel"/>
    <w:tmpl w:val="0053208E"/>
    <w:lvl w:ilvl="0" w:tentative="0">
      <w:start w:val="1"/>
      <w:numFmt w:val="decimal"/>
      <w:lvlText w:val="%1."/>
      <w:lvlJc w:val="left"/>
      <w:pPr>
        <w:ind w:left="401" w:hanging="181"/>
        <w:jc w:val="left"/>
      </w:pPr>
      <w:rPr>
        <w:rFonts w:hint="default" w:ascii="Palatino Linotype" w:hAnsi="Palatino Linotype" w:eastAsia="Palatino Linotype" w:cs="Palatino Linotype"/>
        <w:b/>
        <w:bCs/>
        <w:i w:val="0"/>
        <w:iCs w:val="0"/>
        <w:spacing w:val="0"/>
        <w:w w:val="96"/>
        <w:sz w:val="22"/>
        <w:szCs w:val="22"/>
        <w:lang w:val="pt-PT" w:eastAsia="en-US" w:bidi="ar-SA"/>
      </w:rPr>
    </w:lvl>
    <w:lvl w:ilvl="1" w:tentative="0">
      <w:start w:val="1"/>
      <w:numFmt w:val="decimal"/>
      <w:lvlText w:val="%1.%2"/>
      <w:lvlJc w:val="left"/>
      <w:pPr>
        <w:ind w:left="640" w:hanging="420"/>
        <w:jc w:val="left"/>
      </w:pPr>
      <w:rPr>
        <w:rFonts w:hint="default" w:ascii="Palatino Linotype" w:hAnsi="Palatino Linotype" w:eastAsia="Palatino Linotype" w:cs="Palatino Linotype"/>
        <w:b/>
        <w:bCs/>
        <w:i w:val="0"/>
        <w:iCs w:val="0"/>
        <w:spacing w:val="0"/>
        <w:w w:val="100"/>
        <w:sz w:val="24"/>
        <w:szCs w:val="24"/>
        <w:lang w:val="pt-PT" w:eastAsia="en-US" w:bidi="ar-SA"/>
      </w:rPr>
    </w:lvl>
    <w:lvl w:ilvl="2" w:tentative="0">
      <w:start w:val="0"/>
      <w:numFmt w:val="bullet"/>
      <w:lvlText w:val="•"/>
      <w:lvlJc w:val="left"/>
      <w:pPr>
        <w:ind w:left="1694" w:hanging="420"/>
      </w:pPr>
      <w:rPr>
        <w:rFonts w:hint="default"/>
        <w:lang w:val="pt-PT" w:eastAsia="en-US" w:bidi="ar-SA"/>
      </w:rPr>
    </w:lvl>
    <w:lvl w:ilvl="3" w:tentative="0">
      <w:start w:val="0"/>
      <w:numFmt w:val="bullet"/>
      <w:lvlText w:val="•"/>
      <w:lvlJc w:val="left"/>
      <w:pPr>
        <w:ind w:left="2748" w:hanging="420"/>
      </w:pPr>
      <w:rPr>
        <w:rFonts w:hint="default"/>
        <w:lang w:val="pt-PT" w:eastAsia="en-US" w:bidi="ar-SA"/>
      </w:rPr>
    </w:lvl>
    <w:lvl w:ilvl="4" w:tentative="0">
      <w:start w:val="0"/>
      <w:numFmt w:val="bullet"/>
      <w:lvlText w:val="•"/>
      <w:lvlJc w:val="left"/>
      <w:pPr>
        <w:ind w:left="3802" w:hanging="420"/>
      </w:pPr>
      <w:rPr>
        <w:rFonts w:hint="default"/>
        <w:lang w:val="pt-PT" w:eastAsia="en-US" w:bidi="ar-SA"/>
      </w:rPr>
    </w:lvl>
    <w:lvl w:ilvl="5" w:tentative="0">
      <w:start w:val="0"/>
      <w:numFmt w:val="bullet"/>
      <w:lvlText w:val="•"/>
      <w:lvlJc w:val="left"/>
      <w:pPr>
        <w:ind w:left="4856" w:hanging="420"/>
      </w:pPr>
      <w:rPr>
        <w:rFonts w:hint="default"/>
        <w:lang w:val="pt-PT" w:eastAsia="en-US" w:bidi="ar-SA"/>
      </w:rPr>
    </w:lvl>
    <w:lvl w:ilvl="6" w:tentative="0">
      <w:start w:val="0"/>
      <w:numFmt w:val="bullet"/>
      <w:lvlText w:val="•"/>
      <w:lvlJc w:val="left"/>
      <w:pPr>
        <w:ind w:left="5910" w:hanging="420"/>
      </w:pPr>
      <w:rPr>
        <w:rFonts w:hint="default"/>
        <w:lang w:val="pt-PT" w:eastAsia="en-US" w:bidi="ar-SA"/>
      </w:rPr>
    </w:lvl>
    <w:lvl w:ilvl="7" w:tentative="0">
      <w:start w:val="0"/>
      <w:numFmt w:val="bullet"/>
      <w:lvlText w:val="•"/>
      <w:lvlJc w:val="left"/>
      <w:pPr>
        <w:ind w:left="6964" w:hanging="420"/>
      </w:pPr>
      <w:rPr>
        <w:rFonts w:hint="default"/>
        <w:lang w:val="pt-PT" w:eastAsia="en-US" w:bidi="ar-SA"/>
      </w:rPr>
    </w:lvl>
    <w:lvl w:ilvl="8" w:tentative="0">
      <w:start w:val="0"/>
      <w:numFmt w:val="bullet"/>
      <w:lvlText w:val="•"/>
      <w:lvlJc w:val="left"/>
      <w:pPr>
        <w:ind w:left="8018" w:hanging="420"/>
      </w:pPr>
      <w:rPr>
        <w:rFonts w:hint="default"/>
        <w:lang w:val="pt-PT" w:eastAsia="en-US" w:bidi="ar-SA"/>
      </w:rPr>
    </w:lvl>
  </w:abstractNum>
  <w:abstractNum w:abstractNumId="4">
    <w:nsid w:val="03D62ECE"/>
    <w:multiLevelType w:val="multilevel"/>
    <w:tmpl w:val="03D62ECE"/>
    <w:lvl w:ilvl="0" w:tentative="0">
      <w:start w:val="1"/>
      <w:numFmt w:val="lowerLetter"/>
      <w:lvlText w:val="%1)"/>
      <w:lvlJc w:val="left"/>
      <w:pPr>
        <w:ind w:left="369" w:hanging="360"/>
        <w:jc w:val="left"/>
      </w:pPr>
      <w:rPr>
        <w:rFonts w:hint="default" w:ascii="Palatino Linotype" w:hAnsi="Palatino Linotype" w:eastAsia="Palatino Linotype" w:cs="Palatino Linotype"/>
        <w:b w:val="0"/>
        <w:bCs w:val="0"/>
        <w:i w:val="0"/>
        <w:iCs w:val="0"/>
        <w:spacing w:val="0"/>
        <w:w w:val="100"/>
        <w:sz w:val="24"/>
        <w:szCs w:val="24"/>
        <w:lang w:val="pt-PT" w:eastAsia="en-US" w:bidi="ar-SA"/>
      </w:rPr>
    </w:lvl>
    <w:lvl w:ilvl="1" w:tentative="0">
      <w:start w:val="0"/>
      <w:numFmt w:val="bullet"/>
      <w:lvlText w:val="•"/>
      <w:lvlJc w:val="left"/>
      <w:pPr>
        <w:ind w:left="1179" w:hanging="360"/>
      </w:pPr>
      <w:rPr>
        <w:rFonts w:hint="default"/>
        <w:lang w:val="pt-PT" w:eastAsia="en-US" w:bidi="ar-SA"/>
      </w:rPr>
    </w:lvl>
    <w:lvl w:ilvl="2" w:tentative="0">
      <w:start w:val="0"/>
      <w:numFmt w:val="bullet"/>
      <w:lvlText w:val="•"/>
      <w:lvlJc w:val="left"/>
      <w:pPr>
        <w:ind w:left="1999" w:hanging="360"/>
      </w:pPr>
      <w:rPr>
        <w:rFonts w:hint="default"/>
        <w:lang w:val="pt-PT" w:eastAsia="en-US" w:bidi="ar-SA"/>
      </w:rPr>
    </w:lvl>
    <w:lvl w:ilvl="3" w:tentative="0">
      <w:start w:val="0"/>
      <w:numFmt w:val="bullet"/>
      <w:lvlText w:val="•"/>
      <w:lvlJc w:val="left"/>
      <w:pPr>
        <w:ind w:left="2819" w:hanging="360"/>
      </w:pPr>
      <w:rPr>
        <w:rFonts w:hint="default"/>
        <w:lang w:val="pt-PT" w:eastAsia="en-US" w:bidi="ar-SA"/>
      </w:rPr>
    </w:lvl>
    <w:lvl w:ilvl="4" w:tentative="0">
      <w:start w:val="0"/>
      <w:numFmt w:val="bullet"/>
      <w:lvlText w:val="•"/>
      <w:lvlJc w:val="left"/>
      <w:pPr>
        <w:ind w:left="3639" w:hanging="360"/>
      </w:pPr>
      <w:rPr>
        <w:rFonts w:hint="default"/>
        <w:lang w:val="pt-PT" w:eastAsia="en-US" w:bidi="ar-SA"/>
      </w:rPr>
    </w:lvl>
    <w:lvl w:ilvl="5" w:tentative="0">
      <w:start w:val="0"/>
      <w:numFmt w:val="bullet"/>
      <w:lvlText w:val="•"/>
      <w:lvlJc w:val="left"/>
      <w:pPr>
        <w:ind w:left="4459" w:hanging="360"/>
      </w:pPr>
      <w:rPr>
        <w:rFonts w:hint="default"/>
        <w:lang w:val="pt-PT" w:eastAsia="en-US" w:bidi="ar-SA"/>
      </w:rPr>
    </w:lvl>
    <w:lvl w:ilvl="6" w:tentative="0">
      <w:start w:val="0"/>
      <w:numFmt w:val="bullet"/>
      <w:lvlText w:val="•"/>
      <w:lvlJc w:val="left"/>
      <w:pPr>
        <w:ind w:left="5278" w:hanging="360"/>
      </w:pPr>
      <w:rPr>
        <w:rFonts w:hint="default"/>
        <w:lang w:val="pt-PT" w:eastAsia="en-US" w:bidi="ar-SA"/>
      </w:rPr>
    </w:lvl>
    <w:lvl w:ilvl="7" w:tentative="0">
      <w:start w:val="0"/>
      <w:numFmt w:val="bullet"/>
      <w:lvlText w:val="•"/>
      <w:lvlJc w:val="left"/>
      <w:pPr>
        <w:ind w:left="6098" w:hanging="360"/>
      </w:pPr>
      <w:rPr>
        <w:rFonts w:hint="default"/>
        <w:lang w:val="pt-PT" w:eastAsia="en-US" w:bidi="ar-SA"/>
      </w:rPr>
    </w:lvl>
    <w:lvl w:ilvl="8" w:tentative="0">
      <w:start w:val="0"/>
      <w:numFmt w:val="bullet"/>
      <w:lvlText w:val="•"/>
      <w:lvlJc w:val="left"/>
      <w:pPr>
        <w:ind w:left="6918" w:hanging="360"/>
      </w:pPr>
      <w:rPr>
        <w:rFonts w:hint="default"/>
        <w:lang w:val="pt-PT" w:eastAsia="en-US" w:bidi="ar-SA"/>
      </w:rPr>
    </w:lvl>
  </w:abstractNum>
  <w:abstractNum w:abstractNumId="5">
    <w:nsid w:val="25B654F3"/>
    <w:multiLevelType w:val="multilevel"/>
    <w:tmpl w:val="25B654F3"/>
    <w:lvl w:ilvl="0" w:tentative="0">
      <w:start w:val="10"/>
      <w:numFmt w:val="lowerLetter"/>
      <w:lvlText w:val="%1)"/>
      <w:lvlJc w:val="left"/>
      <w:pPr>
        <w:ind w:left="369" w:hanging="360"/>
        <w:jc w:val="left"/>
      </w:pPr>
      <w:rPr>
        <w:rFonts w:hint="default" w:ascii="Palatino Linotype" w:hAnsi="Palatino Linotype" w:eastAsia="Palatino Linotype" w:cs="Palatino Linotype"/>
        <w:b w:val="0"/>
        <w:bCs w:val="0"/>
        <w:i w:val="0"/>
        <w:iCs w:val="0"/>
        <w:spacing w:val="0"/>
        <w:w w:val="100"/>
        <w:sz w:val="24"/>
        <w:szCs w:val="24"/>
        <w:lang w:val="pt-PT" w:eastAsia="en-US" w:bidi="ar-SA"/>
      </w:rPr>
    </w:lvl>
    <w:lvl w:ilvl="1" w:tentative="0">
      <w:start w:val="0"/>
      <w:numFmt w:val="bullet"/>
      <w:lvlText w:val="•"/>
      <w:lvlJc w:val="left"/>
      <w:pPr>
        <w:ind w:left="1179" w:hanging="360"/>
      </w:pPr>
      <w:rPr>
        <w:rFonts w:hint="default"/>
        <w:lang w:val="pt-PT" w:eastAsia="en-US" w:bidi="ar-SA"/>
      </w:rPr>
    </w:lvl>
    <w:lvl w:ilvl="2" w:tentative="0">
      <w:start w:val="0"/>
      <w:numFmt w:val="bullet"/>
      <w:lvlText w:val="•"/>
      <w:lvlJc w:val="left"/>
      <w:pPr>
        <w:ind w:left="1999" w:hanging="360"/>
      </w:pPr>
      <w:rPr>
        <w:rFonts w:hint="default"/>
        <w:lang w:val="pt-PT" w:eastAsia="en-US" w:bidi="ar-SA"/>
      </w:rPr>
    </w:lvl>
    <w:lvl w:ilvl="3" w:tentative="0">
      <w:start w:val="0"/>
      <w:numFmt w:val="bullet"/>
      <w:lvlText w:val="•"/>
      <w:lvlJc w:val="left"/>
      <w:pPr>
        <w:ind w:left="2819" w:hanging="360"/>
      </w:pPr>
      <w:rPr>
        <w:rFonts w:hint="default"/>
        <w:lang w:val="pt-PT" w:eastAsia="en-US" w:bidi="ar-SA"/>
      </w:rPr>
    </w:lvl>
    <w:lvl w:ilvl="4" w:tentative="0">
      <w:start w:val="0"/>
      <w:numFmt w:val="bullet"/>
      <w:lvlText w:val="•"/>
      <w:lvlJc w:val="left"/>
      <w:pPr>
        <w:ind w:left="3639" w:hanging="360"/>
      </w:pPr>
      <w:rPr>
        <w:rFonts w:hint="default"/>
        <w:lang w:val="pt-PT" w:eastAsia="en-US" w:bidi="ar-SA"/>
      </w:rPr>
    </w:lvl>
    <w:lvl w:ilvl="5" w:tentative="0">
      <w:start w:val="0"/>
      <w:numFmt w:val="bullet"/>
      <w:lvlText w:val="•"/>
      <w:lvlJc w:val="left"/>
      <w:pPr>
        <w:ind w:left="4459" w:hanging="360"/>
      </w:pPr>
      <w:rPr>
        <w:rFonts w:hint="default"/>
        <w:lang w:val="pt-PT" w:eastAsia="en-US" w:bidi="ar-SA"/>
      </w:rPr>
    </w:lvl>
    <w:lvl w:ilvl="6" w:tentative="0">
      <w:start w:val="0"/>
      <w:numFmt w:val="bullet"/>
      <w:lvlText w:val="•"/>
      <w:lvlJc w:val="left"/>
      <w:pPr>
        <w:ind w:left="5278" w:hanging="360"/>
      </w:pPr>
      <w:rPr>
        <w:rFonts w:hint="default"/>
        <w:lang w:val="pt-PT" w:eastAsia="en-US" w:bidi="ar-SA"/>
      </w:rPr>
    </w:lvl>
    <w:lvl w:ilvl="7" w:tentative="0">
      <w:start w:val="0"/>
      <w:numFmt w:val="bullet"/>
      <w:lvlText w:val="•"/>
      <w:lvlJc w:val="left"/>
      <w:pPr>
        <w:ind w:left="6098" w:hanging="360"/>
      </w:pPr>
      <w:rPr>
        <w:rFonts w:hint="default"/>
        <w:lang w:val="pt-PT" w:eastAsia="en-US" w:bidi="ar-SA"/>
      </w:rPr>
    </w:lvl>
    <w:lvl w:ilvl="8" w:tentative="0">
      <w:start w:val="0"/>
      <w:numFmt w:val="bullet"/>
      <w:lvlText w:val="•"/>
      <w:lvlJc w:val="left"/>
      <w:pPr>
        <w:ind w:left="6918" w:hanging="360"/>
      </w:pPr>
      <w:rPr>
        <w:rFonts w:hint="default"/>
        <w:lang w:val="pt-PT" w:eastAsia="en-US" w:bidi="ar-SA"/>
      </w:rPr>
    </w:lvl>
  </w:abstractNum>
  <w:abstractNum w:abstractNumId="6">
    <w:nsid w:val="59ADCABA"/>
    <w:multiLevelType w:val="multilevel"/>
    <w:tmpl w:val="59ADCABA"/>
    <w:lvl w:ilvl="0" w:tentative="0">
      <w:start w:val="5"/>
      <w:numFmt w:val="decimal"/>
      <w:lvlText w:val="%1"/>
      <w:lvlJc w:val="left"/>
      <w:pPr>
        <w:ind w:left="220" w:hanging="224"/>
        <w:jc w:val="left"/>
      </w:pPr>
      <w:rPr>
        <w:rFonts w:hint="default" w:ascii="Palatino Linotype" w:hAnsi="Palatino Linotype" w:eastAsia="Palatino Linotype" w:cs="Palatino Linotype"/>
        <w:b/>
        <w:bCs/>
        <w:i w:val="0"/>
        <w:iCs w:val="0"/>
        <w:spacing w:val="0"/>
        <w:w w:val="100"/>
        <w:sz w:val="24"/>
        <w:szCs w:val="24"/>
        <w:lang w:val="pt-PT" w:eastAsia="en-US" w:bidi="ar-SA"/>
      </w:rPr>
    </w:lvl>
    <w:lvl w:ilvl="1" w:tentative="0">
      <w:start w:val="0"/>
      <w:numFmt w:val="bullet"/>
      <w:lvlText w:val="•"/>
      <w:lvlJc w:val="left"/>
      <w:pPr>
        <w:ind w:left="1210" w:hanging="224"/>
      </w:pPr>
      <w:rPr>
        <w:rFonts w:hint="default"/>
        <w:lang w:val="pt-PT" w:eastAsia="en-US" w:bidi="ar-SA"/>
      </w:rPr>
    </w:lvl>
    <w:lvl w:ilvl="2" w:tentative="0">
      <w:start w:val="0"/>
      <w:numFmt w:val="bullet"/>
      <w:lvlText w:val="•"/>
      <w:lvlJc w:val="left"/>
      <w:pPr>
        <w:ind w:left="2201" w:hanging="224"/>
      </w:pPr>
      <w:rPr>
        <w:rFonts w:hint="default"/>
        <w:lang w:val="pt-PT" w:eastAsia="en-US" w:bidi="ar-SA"/>
      </w:rPr>
    </w:lvl>
    <w:lvl w:ilvl="3" w:tentative="0">
      <w:start w:val="0"/>
      <w:numFmt w:val="bullet"/>
      <w:lvlText w:val="•"/>
      <w:lvlJc w:val="left"/>
      <w:pPr>
        <w:ind w:left="3191" w:hanging="224"/>
      </w:pPr>
      <w:rPr>
        <w:rFonts w:hint="default"/>
        <w:lang w:val="pt-PT" w:eastAsia="en-US" w:bidi="ar-SA"/>
      </w:rPr>
    </w:lvl>
    <w:lvl w:ilvl="4" w:tentative="0">
      <w:start w:val="0"/>
      <w:numFmt w:val="bullet"/>
      <w:lvlText w:val="•"/>
      <w:lvlJc w:val="left"/>
      <w:pPr>
        <w:ind w:left="4182" w:hanging="224"/>
      </w:pPr>
      <w:rPr>
        <w:rFonts w:hint="default"/>
        <w:lang w:val="pt-PT" w:eastAsia="en-US" w:bidi="ar-SA"/>
      </w:rPr>
    </w:lvl>
    <w:lvl w:ilvl="5" w:tentative="0">
      <w:start w:val="0"/>
      <w:numFmt w:val="bullet"/>
      <w:lvlText w:val="•"/>
      <w:lvlJc w:val="left"/>
      <w:pPr>
        <w:ind w:left="5173" w:hanging="224"/>
      </w:pPr>
      <w:rPr>
        <w:rFonts w:hint="default"/>
        <w:lang w:val="pt-PT" w:eastAsia="en-US" w:bidi="ar-SA"/>
      </w:rPr>
    </w:lvl>
    <w:lvl w:ilvl="6" w:tentative="0">
      <w:start w:val="0"/>
      <w:numFmt w:val="bullet"/>
      <w:lvlText w:val="•"/>
      <w:lvlJc w:val="left"/>
      <w:pPr>
        <w:ind w:left="6163" w:hanging="224"/>
      </w:pPr>
      <w:rPr>
        <w:rFonts w:hint="default"/>
        <w:lang w:val="pt-PT" w:eastAsia="en-US" w:bidi="ar-SA"/>
      </w:rPr>
    </w:lvl>
    <w:lvl w:ilvl="7" w:tentative="0">
      <w:start w:val="0"/>
      <w:numFmt w:val="bullet"/>
      <w:lvlText w:val="•"/>
      <w:lvlJc w:val="left"/>
      <w:pPr>
        <w:ind w:left="7154" w:hanging="224"/>
      </w:pPr>
      <w:rPr>
        <w:rFonts w:hint="default"/>
        <w:lang w:val="pt-PT" w:eastAsia="en-US" w:bidi="ar-SA"/>
      </w:rPr>
    </w:lvl>
    <w:lvl w:ilvl="8" w:tentative="0">
      <w:start w:val="0"/>
      <w:numFmt w:val="bullet"/>
      <w:lvlText w:val="•"/>
      <w:lvlJc w:val="left"/>
      <w:pPr>
        <w:ind w:left="8144" w:hanging="224"/>
      </w:pPr>
      <w:rPr>
        <w:rFonts w:hint="default"/>
        <w:lang w:val="pt-PT" w:eastAsia="en-US" w:bidi="ar-SA"/>
      </w:rPr>
    </w:lvl>
  </w:abstractNum>
  <w:num w:numId="1">
    <w:abstractNumId w:val="3"/>
  </w:num>
  <w:num w:numId="2">
    <w:abstractNumId w:val="2"/>
  </w:num>
  <w:num w:numId="3">
    <w:abstractNumId w:val="6"/>
  </w:num>
  <w:num w:numId="4">
    <w:abstractNumId w:val="1"/>
  </w:num>
  <w:num w:numId="5">
    <w:abstractNumId w:val="0"/>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drawingGridHorizontalSpacing w:val="110"/>
  <w:displayHorizontalDrawingGridEvery w:val="2"/>
  <w:characterSpacingControl w:val="doNotCompress"/>
  <w:footnotePr>
    <w:footnote w:id="0"/>
    <w:footnote w:id="1"/>
  </w:footnotePr>
  <w:endnotePr>
    <w:endnote w:id="0"/>
    <w:endnote w:id="1"/>
  </w:endnotePr>
  <w:compat>
    <w:ulTrailSpace/>
    <w:shapeLayoutLikeWW8/>
    <w:compatSetting w:name="compatibilityMode" w:uri="http://schemas.microsoft.com/office/word" w:val="14"/>
  </w:compat>
  <w:rsids>
    <w:rsidRoot w:val="00000000"/>
    <w:rsid w:val="606E3CE9"/>
    <w:rsid w:val="75E02E7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List Paragraph"/>
  </w:latentStyles>
  <w:style w:type="paragraph" w:default="1" w:styleId="1">
    <w:name w:val="Normal"/>
    <w:qFormat/>
    <w:uiPriority w:val="1"/>
    <w:pPr>
      <w:widowControl w:val="0"/>
      <w:autoSpaceDE w:val="0"/>
      <w:autoSpaceDN w:val="0"/>
      <w:spacing w:before="0" w:after="0" w:line="240" w:lineRule="auto"/>
      <w:ind w:left="0" w:right="0"/>
      <w:jc w:val="left"/>
    </w:pPr>
    <w:rPr>
      <w:rFonts w:ascii="Palatino Linotype" w:hAnsi="Palatino Linotype" w:eastAsia="Palatino Linotype" w:cs="Palatino Linotype"/>
      <w:sz w:val="22"/>
      <w:szCs w:val="22"/>
      <w:lang w:val="pt-PT" w:eastAsia="en-US" w:bidi="ar-SA"/>
    </w:rPr>
  </w:style>
  <w:style w:type="character" w:default="1" w:styleId="2">
    <w:name w:val="Default Paragraph Font"/>
    <w:semiHidden/>
    <w:unhideWhenUsed/>
    <w:uiPriority w:val="1"/>
  </w:style>
  <w:style w:type="table" w:default="1" w:styleId="3">
    <w:name w:val="Normal Table"/>
    <w:semiHidden/>
    <w:qFormat/>
    <w:uiPriority w:val="0"/>
    <w:tblPr>
      <w:tblCellMar>
        <w:top w:w="0" w:type="dxa"/>
        <w:left w:w="108" w:type="dxa"/>
        <w:bottom w:w="0" w:type="dxa"/>
        <w:right w:w="108" w:type="dxa"/>
      </w:tblCellMar>
    </w:tblPr>
  </w:style>
  <w:style w:type="paragraph" w:styleId="4">
    <w:name w:val="Body Text"/>
    <w:basedOn w:val="1"/>
    <w:qFormat/>
    <w:uiPriority w:val="1"/>
    <w:rPr>
      <w:rFonts w:ascii="Palatino Linotype" w:hAnsi="Palatino Linotype" w:eastAsia="Palatino Linotype" w:cs="Palatino Linotype"/>
      <w:b/>
      <w:bCs/>
      <w:sz w:val="24"/>
      <w:szCs w:val="24"/>
      <w:lang w:val="pt-PT" w:eastAsia="en-US" w:bidi="ar-SA"/>
    </w:rPr>
  </w:style>
  <w:style w:type="paragraph" w:styleId="5">
    <w:name w:val="Title"/>
    <w:basedOn w:val="1"/>
    <w:qFormat/>
    <w:uiPriority w:val="1"/>
    <w:pPr>
      <w:spacing w:before="1"/>
      <w:ind w:left="1789" w:firstLine="230"/>
    </w:pPr>
    <w:rPr>
      <w:rFonts w:ascii="Palatino Linotype" w:hAnsi="Palatino Linotype" w:eastAsia="Palatino Linotype" w:cs="Palatino Linotype"/>
      <w:b/>
      <w:bCs/>
      <w:sz w:val="88"/>
      <w:szCs w:val="88"/>
      <w:lang w:val="pt-PT" w:eastAsia="en-US" w:bidi="ar-SA"/>
    </w:rPr>
  </w:style>
  <w:style w:type="table" w:customStyle="1" w:styleId="6">
    <w:name w:val="Table Normal"/>
    <w:semiHidden/>
    <w:unhideWhenUsed/>
    <w:qFormat/>
    <w:uiPriority w:val="2"/>
    <w:tblPr>
      <w:tblCellMar>
        <w:top w:w="0" w:type="dxa"/>
        <w:left w:w="0" w:type="dxa"/>
        <w:bottom w:w="0" w:type="dxa"/>
        <w:right w:w="0" w:type="dxa"/>
      </w:tblCellMar>
    </w:tblPr>
  </w:style>
  <w:style w:type="paragraph" w:styleId="7">
    <w:name w:val="List Paragraph"/>
    <w:basedOn w:val="1"/>
    <w:qFormat/>
    <w:uiPriority w:val="1"/>
    <w:pPr>
      <w:ind w:left="640" w:hanging="420"/>
    </w:pPr>
    <w:rPr>
      <w:rFonts w:ascii="Palatino Linotype" w:hAnsi="Palatino Linotype" w:eastAsia="Palatino Linotype" w:cs="Palatino Linotype"/>
      <w:lang w:val="pt-PT" w:eastAsia="en-US" w:bidi="ar-SA"/>
    </w:rPr>
  </w:style>
  <w:style w:type="paragraph" w:customStyle="1" w:styleId="8">
    <w:name w:val="Table Paragraph"/>
    <w:basedOn w:val="1"/>
    <w:qFormat/>
    <w:uiPriority w:val="1"/>
    <w:rPr>
      <w:rFonts w:ascii="Palatino Linotype" w:hAnsi="Palatino Linotype" w:eastAsia="Palatino Linotype" w:cs="Palatino Linotype"/>
      <w:lang w:val="pt-PT" w:eastAsia="en-U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39</TotalTime>
  <ScaleCrop>false</ScaleCrop>
  <LinksUpToDate>false</LinksUpToDate>
  <Application>WPS Office_12.2.0.13489_F1E327BC-269C-435d-A152-05C5408002CA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2024-03-21T13:11:00Z</dcterms:created>
  <dc:creator>User</dc:creator>
  <cp:lastModifiedBy>WPS_1707248526</cp:lastModifiedBy>
  <cp:lastPrinted>2024-03-21T13:30:29Z</cp:lastPrinted>
  <dcterms:modified xsi:type="dcterms:W3CDTF">2024-03-21T13:50:56Z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2024-03-06T00:00:00Z</vt:filetime>
  </property>
  <property fmtid="{D5CDD505-2E9C-101B-9397-08002B2CF9AE}" pid="3" name="Creator">
    <vt:lpwstr>WPS Writer</vt:lpwstr>
  </property>
  <property fmtid="{D5CDD505-2E9C-101B-9397-08002B2CF9AE}" pid="4" name="LastSaved">
    <vt:filetime>2024-03-21T00:00:00Z</vt:filetime>
  </property>
  <property fmtid="{D5CDD505-2E9C-101B-9397-08002B2CF9AE}" pid="5" name="SourceModified">
    <vt:lpwstr>D:20240306165430+19'54'</vt:lpwstr>
  </property>
  <property fmtid="{D5CDD505-2E9C-101B-9397-08002B2CF9AE}" pid="6" name="KSOProductBuildVer">
    <vt:lpwstr>1046-12.2.0.13489</vt:lpwstr>
  </property>
  <property fmtid="{D5CDD505-2E9C-101B-9397-08002B2CF9AE}" pid="7" name="ICV">
    <vt:lpwstr>A0894190EFFC444E8EDA76A03EC2887A_13</vt:lpwstr>
  </property>
</Properties>
</file>